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0041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Чеченская Республика</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Гудермесский район</w:t>
      </w:r>
      <w:bookmarkEnd w:id="2"/>
    </w:p>
    <w:p>
      <w:pPr>
        <w:spacing w:before="0" w:after="0" w:line="408"/>
        <w:ind w:left="120"/>
        <w:jc w:val="center"/>
      </w:pPr>
      <w:r>
        <w:rPr>
          <w:rFonts w:ascii="Times New Roman" w:hAnsi="Times New Roman"/>
          <w:b/>
          <w:i w:val="false"/>
          <w:color w:val="000000"/>
          <w:sz w:val="28"/>
        </w:rPr>
        <w:t>МБОУ «Джалкинская СШ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Эдиева Р.Х.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Алимханова Х.Д.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Юнусов Н.Х.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5393215)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с. Джалка</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2024</w:t>
      </w:r>
      <w:bookmarkEnd w:id="4"/>
    </w:p>
    <w:p>
      <w:pPr>
        <w:spacing w:before="0" w:after="0"/>
        <w:ind w:left="120"/>
        <w:jc w:val="left"/>
      </w:pPr>
    </w:p>
    <w:bookmarkStart w:name="block-41004158" w:id="5"/>
    <w:p>
      <w:pPr>
        <w:sectPr>
          <w:pgSz w:w="11906" w:h="16383" w:orient="portrait"/>
        </w:sectPr>
      </w:pPr>
    </w:p>
    <w:bookmarkEnd w:id="5"/>
    <w:bookmarkEnd w:id="0"/>
    <w:bookmarkStart w:name="block-41004159"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Times New Roman" w:hAnsi="Times New Roman"/>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41004159" w:id="8"/>
    <w:p>
      <w:pPr>
        <w:sectPr>
          <w:pgSz w:w="11906" w:h="16383" w:orient="portrait"/>
        </w:sectPr>
      </w:pPr>
    </w:p>
    <w:bookmarkEnd w:id="8"/>
    <w:bookmarkEnd w:id="6"/>
    <w:bookmarkStart w:name="block-4100416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41004160" w:id="10"/>
    <w:p>
      <w:pPr>
        <w:sectPr>
          <w:pgSz w:w="11906" w:h="16383" w:orient="portrait"/>
        </w:sectPr>
      </w:pPr>
    </w:p>
    <w:bookmarkEnd w:id="10"/>
    <w:bookmarkEnd w:id="9"/>
    <w:bookmarkStart w:name="block-4100416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41004161" w:id="12"/>
    <w:p>
      <w:pPr>
        <w:sectPr>
          <w:pgSz w:w="11906" w:h="16383" w:orient="portrait"/>
        </w:sectPr>
      </w:pPr>
    </w:p>
    <w:bookmarkEnd w:id="12"/>
    <w:bookmarkEnd w:id="11"/>
    <w:bookmarkStart w:name="block-4100416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41004162" w:id="14"/>
    <w:p>
      <w:pPr>
        <w:sectPr>
          <w:pgSz w:w="16383" w:h="11906" w:orient="landscape"/>
        </w:sectPr>
      </w:pPr>
    </w:p>
    <w:bookmarkEnd w:id="14"/>
    <w:bookmarkEnd w:id="13"/>
    <w:bookmarkStart w:name="block-4100416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39"/>
        <w:gridCol w:w="3760"/>
        <w:gridCol w:w="1012"/>
        <w:gridCol w:w="1981"/>
        <w:gridCol w:w="2137"/>
        <w:gridCol w:w="1644"/>
        <w:gridCol w:w="2621"/>
      </w:tblGrid>
      <w:tr>
        <w:trPr>
          <w:trHeight w:val="300" w:hRule="atLeast"/>
          <w:trHeight w:val="144" w:hRule="atLeast"/>
        </w:trPr>
        <w:tc>
          <w:tcPr>
            <w:tcW w:w="3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34" w:type="dxa"/>
            <w:tcBorders/>
            <w:tcMar>
              <w:top w:w="50" w:type="dxa"/>
              <w:left w:w="100" w:type="dxa"/>
            </w:tcMar>
            <w:vAlign w:val="center"/>
          </w:tcPr>
          <w:p>
            <w:pPr>
              <w:spacing w:before="0" w:after="0"/>
              <w:ind w:left="135"/>
              <w:jc w:val="left"/>
            </w:pPr>
          </w:p>
        </w:tc>
      </w:tr>
      <w:tr>
        <w:trPr>
          <w:trHeight w:val="27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34" w:type="dxa"/>
            <w:tcBorders/>
            <w:tcMar>
              <w:top w:w="50" w:type="dxa"/>
              <w:left w:w="100" w:type="dxa"/>
            </w:tcMar>
            <w:vAlign w:val="center"/>
          </w:tcPr>
          <w:p>
            <w:pPr>
              <w:spacing w:before="0" w:after="0"/>
              <w:ind w:left="135"/>
              <w:jc w:val="left"/>
            </w:pPr>
          </w:p>
        </w:tc>
      </w:tr>
      <w:tr>
        <w:trPr>
          <w:trHeight w:val="1800"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34" w:type="dxa"/>
            <w:tcBorders/>
            <w:tcMar>
              <w:top w:w="50" w:type="dxa"/>
              <w:left w:w="100" w:type="dxa"/>
            </w:tcMar>
            <w:vAlign w:val="center"/>
          </w:tcPr>
          <w:p>
            <w:pPr>
              <w:spacing w:before="0" w:after="0"/>
              <w:ind w:left="135"/>
              <w:jc w:val="left"/>
            </w:pPr>
          </w:p>
        </w:tc>
      </w:tr>
      <w:tr>
        <w:trPr>
          <w:trHeight w:val="244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34" w:type="dxa"/>
            <w:tcBorders/>
            <w:tcMar>
              <w:top w:w="50" w:type="dxa"/>
              <w:left w:w="100" w:type="dxa"/>
            </w:tcMar>
            <w:vAlign w:val="center"/>
          </w:tcPr>
          <w:p>
            <w:pPr>
              <w:spacing w:before="0" w:after="0"/>
              <w:ind w:left="135"/>
              <w:jc w:val="left"/>
            </w:pPr>
          </w:p>
        </w:tc>
      </w:tr>
      <w:tr>
        <w:trPr>
          <w:trHeight w:val="13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34" w:type="dxa"/>
            <w:tcBorders/>
            <w:tcMar>
              <w:top w:w="50" w:type="dxa"/>
              <w:left w:w="100" w:type="dxa"/>
            </w:tcMar>
            <w:vAlign w:val="center"/>
          </w:tcPr>
          <w:p>
            <w:pPr>
              <w:spacing w:before="0" w:after="0"/>
              <w:ind w:left="135"/>
              <w:jc w:val="left"/>
            </w:pPr>
          </w:p>
        </w:tc>
      </w:tr>
      <w:tr>
        <w:trPr>
          <w:trHeight w:val="163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34" w:type="dxa"/>
            <w:tcBorders/>
            <w:tcMar>
              <w:top w:w="50" w:type="dxa"/>
              <w:left w:w="100" w:type="dxa"/>
            </w:tcMar>
            <w:vAlign w:val="center"/>
          </w:tcPr>
          <w:p>
            <w:pPr>
              <w:spacing w:before="0" w:after="0"/>
              <w:ind w:left="135"/>
              <w:jc w:val="left"/>
            </w:pPr>
          </w:p>
        </w:tc>
      </w:tr>
      <w:tr>
        <w:trPr>
          <w:trHeight w:val="82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«Неметаллы»/Всероссийская проверочная работа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34" w:type="dxa"/>
            <w:tcBorders/>
            <w:tcMar>
              <w:top w:w="50" w:type="dxa"/>
              <w:left w:w="100" w:type="dxa"/>
            </w:tcMar>
            <w:vAlign w:val="center"/>
          </w:tcPr>
          <w:p>
            <w:pPr>
              <w:spacing w:before="0" w:after="0"/>
              <w:ind w:left="135"/>
              <w:jc w:val="left"/>
            </w:pPr>
          </w:p>
        </w:tc>
      </w:tr>
      <w:tr>
        <w:trPr>
          <w:trHeight w:val="121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34" w:type="dxa"/>
            <w:tcBorders/>
            <w:tcMar>
              <w:top w:w="50" w:type="dxa"/>
              <w:left w:w="100" w:type="dxa"/>
            </w:tcMar>
            <w:vAlign w:val="center"/>
          </w:tcPr>
          <w:p>
            <w:pPr>
              <w:spacing w:before="0" w:after="0"/>
              <w:ind w:left="135"/>
              <w:jc w:val="left"/>
            </w:pPr>
          </w:p>
        </w:tc>
      </w:tr>
      <w:tr>
        <w:trPr>
          <w:trHeight w:val="190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34" w:type="dxa"/>
            <w:tcBorders/>
            <w:tcMar>
              <w:top w:w="50" w:type="dxa"/>
              <w:left w:w="100" w:type="dxa"/>
            </w:tcMar>
            <w:vAlign w:val="center"/>
          </w:tcPr>
          <w:p>
            <w:pPr>
              <w:spacing w:before="0" w:after="0"/>
              <w:ind w:left="135"/>
              <w:jc w:val="left"/>
            </w:pPr>
          </w:p>
        </w:tc>
      </w:tr>
      <w:tr>
        <w:trPr>
          <w:trHeight w:val="136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34" w:type="dxa"/>
            <w:tcBorders/>
            <w:tcMar>
              <w:top w:w="50" w:type="dxa"/>
              <w:left w:w="100" w:type="dxa"/>
            </w:tcMar>
            <w:vAlign w:val="center"/>
          </w:tcPr>
          <w:p>
            <w:pPr>
              <w:spacing w:before="0" w:after="0"/>
              <w:ind w:left="135"/>
              <w:jc w:val="left"/>
            </w:pPr>
          </w:p>
        </w:tc>
      </w:tr>
      <w:tr>
        <w:trPr>
          <w:trHeight w:val="109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3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6" w:type="dxa"/>
            <w:tcBorders/>
            <w:tcMar>
              <w:top w:w="50" w:type="dxa"/>
              <w:left w:w="100" w:type="dxa"/>
            </w:tcMar>
            <w:vAlign w:val="center"/>
          </w:tcPr>
          <w:p>
            <w:pPr>
              <w:spacing w:before="0" w:after="0" w:line="276"/>
              <w:ind w:left="135"/>
              <w:jc w:val="center"/>
            </w:pPr>
          </w:p>
        </w:tc>
        <w:tc>
          <w:tcPr>
            <w:tcW w:w="1495" w:type="dxa"/>
            <w:tcBorders/>
            <w:tcMar>
              <w:top w:w="50" w:type="dxa"/>
              <w:left w:w="100" w:type="dxa"/>
            </w:tcMar>
            <w:vAlign w:val="center"/>
          </w:tcPr>
          <w:p>
            <w:pPr>
              <w:spacing w:before="0" w:after="0" w:line="276"/>
              <w:ind w:left="135"/>
              <w:jc w:val="center"/>
            </w:pPr>
          </w:p>
        </w:tc>
        <w:tc>
          <w:tcPr>
            <w:tcW w:w="11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83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004163" w:id="16"/>
    <w:p>
      <w:pPr>
        <w:sectPr>
          <w:pgSz w:w="16383" w:h="11906" w:orient="landscape"/>
        </w:sectPr>
      </w:pPr>
    </w:p>
    <w:bookmarkEnd w:id="16"/>
    <w:bookmarkEnd w:id="15"/>
    <w:bookmarkStart w:name="block-4100416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bcdb3f8-8975-45f3-8500-7cf831c9e7c1" w:id="18"/>
      <w:r>
        <w:rPr>
          <w:rFonts w:ascii="Times New Roman" w:hAnsi="Times New Roman"/>
          <w:b w:val="false"/>
          <w:i w:val="false"/>
          <w:color w:val="000000"/>
          <w:sz w:val="28"/>
        </w:rPr>
        <w:t>• Химия, 11 класс/ Габриелян О.С., Остроумов И.Г., Сладков С.А.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fba8a36-d6ca-4766-9b15-f8f83508d470" w:id="19"/>
      <w:r>
        <w:rPr>
          <w:rFonts w:ascii="Times New Roman" w:hAnsi="Times New Roman"/>
          <w:b w:val="false"/>
          <w:i w:val="false"/>
          <w:color w:val="000000"/>
          <w:sz w:val="28"/>
        </w:rPr>
        <w:t>Методическое пособие.Химия 10-11классы, базовый уровень</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ae8c924-a53d-4ec6-ab2c-df94aa71f8b5" w:id="20"/>
      <w:r>
        <w:rPr>
          <w:rFonts w:ascii="Times New Roman" w:hAnsi="Times New Roman"/>
          <w:b w:val="false"/>
          <w:i w:val="false"/>
          <w:color w:val="000000"/>
          <w:sz w:val="28"/>
        </w:rPr>
        <w:t>Библиотека ЦОК, сайт edsoo.ru</w:t>
      </w:r>
      <w:bookmarkEnd w:id="20"/>
    </w:p>
    <w:bookmarkStart w:name="block-41004164" w:id="21"/>
    <w:p>
      <w:pPr>
        <w:sectPr>
          <w:pgSz w:w="11906" w:h="16383" w:orient="portrait"/>
        </w:sectPr>
      </w:pPr>
    </w:p>
    <w:bookmarkEnd w:id="21"/>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