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953208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нуки и просвещения ЧР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Гудермесского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«Джалкинская СШ №2»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Р.Х. Эдиева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Х.Д. Алимханова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Н.Х. Юнусов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5200023)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>с. Джалка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4"/>
      <w:r>
        <w:rPr>
          <w:rFonts w:ascii="Times New Roman" w:hAnsi="Times New Roman"/>
          <w:b/>
          <w:i w:val="false"/>
          <w:color w:val="000000"/>
          <w:sz w:val="28"/>
        </w:rPr>
        <w:t>2024-2025 учебный год</w:t>
      </w:r>
      <w:bookmarkEnd w:id="4"/>
    </w:p>
    <w:p>
      <w:pPr>
        <w:spacing w:before="0" w:after="0"/>
        <w:ind w:left="120"/>
        <w:jc w:val="left"/>
      </w:pPr>
    </w:p>
    <w:bookmarkStart w:name="block-39532081" w:id="5"/>
    <w:p>
      <w:pPr>
        <w:sectPr>
          <w:pgSz w:w="11906" w:h="16383" w:orient="portrait"/>
        </w:sectPr>
      </w:pPr>
    </w:p>
    <w:bookmarkEnd w:id="5"/>
    <w:bookmarkEnd w:id="0"/>
    <w:bookmarkStart w:name="block-3953208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39532084" w:id="7"/>
    <w:p>
      <w:pPr>
        <w:sectPr>
          <w:pgSz w:w="11906" w:h="16383" w:orient="portrait"/>
        </w:sectPr>
      </w:pPr>
    </w:p>
    <w:bookmarkEnd w:id="7"/>
    <w:bookmarkEnd w:id="6"/>
    <w:bookmarkStart w:name="block-3953207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39532078" w:id="9"/>
    <w:p>
      <w:pPr>
        <w:sectPr>
          <w:pgSz w:w="11906" w:h="16383" w:orient="portrait"/>
        </w:sectPr>
      </w:pPr>
    </w:p>
    <w:bookmarkEnd w:id="9"/>
    <w:bookmarkEnd w:id="8"/>
    <w:bookmarkStart w:name="block-39532079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39532079" w:id="11"/>
    <w:p>
      <w:pPr>
        <w:sectPr>
          <w:pgSz w:w="11906" w:h="16383" w:orient="portrait"/>
        </w:sectPr>
      </w:pPr>
    </w:p>
    <w:bookmarkEnd w:id="11"/>
    <w:bookmarkEnd w:id="10"/>
    <w:bookmarkStart w:name="block-3953208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532080" w:id="13"/>
    <w:p>
      <w:pPr>
        <w:sectPr>
          <w:pgSz w:w="16383" w:h="11906" w:orient="landscape"/>
        </w:sectPr>
      </w:pPr>
    </w:p>
    <w:bookmarkEnd w:id="13"/>
    <w:bookmarkEnd w:id="12"/>
    <w:bookmarkStart w:name="block-3953208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8"/>
        <w:gridCol w:w="2960"/>
        <w:gridCol w:w="1149"/>
        <w:gridCol w:w="2141"/>
        <w:gridCol w:w="2286"/>
        <w:gridCol w:w="1759"/>
        <w:gridCol w:w="2781"/>
      </w:tblGrid>
      <w:tr>
        <w:trPr>
          <w:trHeight w:val="300" w:hRule="atLeast"/>
          <w:trHeight w:val="144" w:hRule="atLeast"/>
        </w:trPr>
        <w:tc>
          <w:tcPr>
            <w:tcW w:w="3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28.03.2025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532083" w:id="15"/>
    <w:p>
      <w:pPr>
        <w:sectPr>
          <w:pgSz w:w="16383" w:h="11906" w:orient="landscape"/>
        </w:sectPr>
      </w:pPr>
    </w:p>
    <w:bookmarkEnd w:id="15"/>
    <w:bookmarkEnd w:id="14"/>
    <w:bookmarkStart w:name="block-3953208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cf711ec5-5bd7-47c6-88a3-ea50f4376a30" w:id="17"/>
      <w:r>
        <w:rPr>
          <w:rFonts w:ascii="Times New Roman" w:hAnsi="Times New Roman"/>
          <w:b w:val="false"/>
          <w:i w:val="false"/>
          <w:color w:val="000000"/>
          <w:sz w:val="28"/>
        </w:rPr>
        <w:t>https.//resh.edu.ru/</w:t>
      </w:r>
      <w:bookmarkEnd w:id="17"/>
    </w:p>
    <w:bookmarkStart w:name="block-39532082" w:id="18"/>
    <w:p>
      <w:pPr>
        <w:sectPr>
          <w:pgSz w:w="11906" w:h="16383" w:orient="portrait"/>
        </w:sectPr>
      </w:pPr>
    </w:p>
    <w:bookmarkEnd w:id="18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