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5325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нуки и просвещения ЧР</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Отдел образования Гудермесского муниципального района</w:t>
      </w:r>
      <w:bookmarkEnd w:id="2"/>
    </w:p>
    <w:p>
      <w:pPr>
        <w:spacing w:before="0" w:after="0" w:line="408"/>
        <w:ind w:left="120"/>
        <w:jc w:val="center"/>
      </w:pPr>
      <w:r>
        <w:rPr>
          <w:rFonts w:ascii="Times New Roman" w:hAnsi="Times New Roman"/>
          <w:b/>
          <w:i w:val="false"/>
          <w:color w:val="000000"/>
          <w:sz w:val="28"/>
        </w:rPr>
        <w:t>МБОУ «Джалкинская СШ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И.Р. Канаева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Х.Д. Алимханова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Н.Х. Юнусов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5200084)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с. Джалка</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2024-2025 учебный год</w:t>
      </w:r>
      <w:bookmarkEnd w:id="4"/>
    </w:p>
    <w:p>
      <w:pPr>
        <w:spacing w:before="0" w:after="0"/>
        <w:ind w:left="120"/>
        <w:jc w:val="left"/>
      </w:pPr>
    </w:p>
    <w:bookmarkStart w:name="block-39532523" w:id="5"/>
    <w:p>
      <w:pPr>
        <w:sectPr>
          <w:pgSz w:w="11906" w:h="16383" w:orient="portrait"/>
        </w:sectPr>
      </w:pPr>
    </w:p>
    <w:bookmarkEnd w:id="5"/>
    <w:bookmarkEnd w:id="0"/>
    <w:bookmarkStart w:name="block-3953252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39532529" w:id="7"/>
    <w:p>
      <w:pPr>
        <w:sectPr>
          <w:pgSz w:w="11906" w:h="16383" w:orient="portrait"/>
        </w:sectPr>
      </w:pPr>
    </w:p>
    <w:bookmarkEnd w:id="7"/>
    <w:bookmarkEnd w:id="6"/>
    <w:bookmarkStart w:name="block-3953252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39532524" w:id="9"/>
    <w:p>
      <w:pPr>
        <w:sectPr>
          <w:pgSz w:w="11906" w:h="16383" w:orient="portrait"/>
        </w:sectPr>
      </w:pPr>
    </w:p>
    <w:bookmarkEnd w:id="9"/>
    <w:bookmarkEnd w:id="8"/>
    <w:bookmarkStart w:name="block-3953252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39532528" w:id="11"/>
    <w:p>
      <w:pPr>
        <w:sectPr>
          <w:pgSz w:w="11906" w:h="16383" w:orient="portrait"/>
        </w:sectPr>
      </w:pPr>
    </w:p>
    <w:bookmarkEnd w:id="11"/>
    <w:bookmarkEnd w:id="10"/>
    <w:bookmarkStart w:name="block-3953252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9532525" w:id="13"/>
    <w:p>
      <w:pPr>
        <w:sectPr>
          <w:pgSz w:w="16383" w:h="11906" w:orient="landscape"/>
        </w:sectPr>
      </w:pPr>
    </w:p>
    <w:bookmarkEnd w:id="13"/>
    <w:bookmarkEnd w:id="12"/>
    <w:bookmarkStart w:name="block-3953252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5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4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7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32526" w:id="15"/>
    <w:p>
      <w:pPr>
        <w:sectPr>
          <w:pgSz w:w="16383" w:h="11906" w:orient="landscape"/>
        </w:sectPr>
      </w:pPr>
    </w:p>
    <w:bookmarkEnd w:id="15"/>
    <w:bookmarkEnd w:id="14"/>
    <w:bookmarkStart w:name="block-3953252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17"/>
      <w:r>
        <w:rPr>
          <w:rFonts w:ascii="Times New Roman" w:hAnsi="Times New Roman"/>
          <w:b w:val="false"/>
          <w:i w:val="false"/>
          <w:color w:val="000000"/>
          <w:sz w:val="28"/>
        </w:rPr>
        <w:t>https://edsoo.ru/metodicheskie-materialy/</w:t>
      </w:r>
      <w:bookmarkEnd w:id="1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18"/>
      <w:r>
        <w:rPr>
          <w:rFonts w:ascii="Times New Roman" w:hAnsi="Times New Roman"/>
          <w:b w:val="false"/>
          <w:i w:val="false"/>
          <w:color w:val="000000"/>
          <w:sz w:val="28"/>
        </w:rPr>
        <w:t>https.//resh.edu.ru/</w:t>
      </w:r>
      <w:bookmarkEnd w:id="18"/>
    </w:p>
    <w:bookmarkStart w:name="block-39532527"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