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7947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Чеченская Республика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Гудермесский муниципальный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«Джалкинская СШ №2»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Алимханова Х.Д.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Юнусов Н.Х.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4838056)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с.Джалка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6794723" w:id="5"/>
    <w:p>
      <w:pPr>
        <w:sectPr>
          <w:pgSz w:w="11906" w:h="16383" w:orient="portrait"/>
        </w:sectPr>
      </w:pPr>
    </w:p>
    <w:bookmarkEnd w:id="5"/>
    <w:bookmarkEnd w:id="0"/>
    <w:bookmarkStart w:name="block-367947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36794724" w:id="10"/>
    <w:p>
      <w:pPr>
        <w:sectPr>
          <w:pgSz w:w="11906" w:h="16383" w:orient="portrait"/>
        </w:sectPr>
      </w:pPr>
    </w:p>
    <w:bookmarkEnd w:id="10"/>
    <w:bookmarkEnd w:id="6"/>
    <w:bookmarkStart w:name="block-36794729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36794729" w:id="15"/>
    <w:p>
      <w:pPr>
        <w:sectPr>
          <w:pgSz w:w="11906" w:h="16383" w:orient="portrait"/>
        </w:sectPr>
      </w:pPr>
    </w:p>
    <w:bookmarkEnd w:id="15"/>
    <w:bookmarkEnd w:id="11"/>
    <w:bookmarkStart w:name="block-36794728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36794728" w:id="22"/>
    <w:p>
      <w:pPr>
        <w:sectPr>
          <w:pgSz w:w="11906" w:h="16383" w:orient="portrait"/>
        </w:sectPr>
      </w:pPr>
    </w:p>
    <w:bookmarkEnd w:id="22"/>
    <w:bookmarkEnd w:id="16"/>
    <w:bookmarkStart w:name="block-3679472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794725" w:id="24"/>
    <w:p>
      <w:pPr>
        <w:sectPr>
          <w:pgSz w:w="16383" w:h="11906" w:orient="landscape"/>
        </w:sectPr>
      </w:pPr>
    </w:p>
    <w:bookmarkEnd w:id="24"/>
    <w:bookmarkEnd w:id="23"/>
    <w:bookmarkStart w:name="block-3679472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https://m.edsoo.ru/25c6d12b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https://m.edsoo.ru/dd00738d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https://m.edsoo.ru/98645f6c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https://m.edsoo.ru/7c9033a8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https://m.edsoo.ru/347c1b78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https://m.edsoo.ru/64d75244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https://m.edsoo.ru/5e8fa94a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https://m.edsoo.ru/221c622b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https://m.edsoo.ru/cc10c1e2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https://m.edsoo.ru/3057365d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https://m.edsoo.ru/9a408d25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https://m.edsoo.ru/b1e76d3a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https://m.edsoo.ru/47fb6b11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https://m.edsoo.ru/15941bec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https://m.edsoo.ru/29dc6cb9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https://m.edsoo.ru/a9ec13c8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https://m.edsoo.ru/e3dd5ac9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https://m.edsoo.ru/2270cf70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https://m.edsoo.ru/d58ce6d1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https://m.edsoo.ru/7904dfb0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https://m.edsoo.ru/fa47998f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https://m.edsoo.ru/2e1f2368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https://m.edsoo.ru/e9572a68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https://m.edsoo.ru/f4a15a14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https://m.edsoo.ru/639be9aa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https://m.edsoo.ru/6dc7ff39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https://m.edsoo.ru/51b7ed5f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https://m.edsoo.ru/c2757cc3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https://m.edsoo.ru/91e08061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https://m.edsoo.ru/5afff05f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https://m.edsoo.ru/0f4d3cd7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https://m.edsoo.ru/a985ae79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https://m.edsoo.ru/e01a3dc4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https://m.edsoo.ru/1ddca5e0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https://m.edsoo.ru/430d330a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https://m.edsoo.ru/a573a292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https://m.edsoo.ru/07a5e861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https://m.edsoo.ru/32bc29bf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https://m.edsoo.ru/ea27084d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https://m.edsoo.ru/0adefe9e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https://m.edsoo.ru/20de2fc2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https://m.edsoo.ru/17b0e769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https://m.edsoo.ru/bcc67f76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https://m.edsoo.ru/bf78aad6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https://m.edsoo.ru/4b5a495e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https://m.edsoo.ru/a53cd884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https://m.edsoo.ru/94ddc34a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https://m.edsoo.ru/cf23b369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https://m.edsoo.ru/6c1d11a6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https://m.edsoo.ru/7e379f8f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https://m.edsoo.ru/9f5b423d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https://m.edsoo.ru/b1c2712e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https://m.edsoo.ru/97c19f59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https://m.edsoo.ru/1f1f9ad9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https://m.edsoo.ru/72953f4c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https://m.edsoo.ru/b699ad0c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https://m.edsoo.ru/3fcbacf9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https://m.edsoo.ru/538fd7cf</w:t>
              </w:r>
            </w:hyperlink>
          </w:p>
        </w:tc>
      </w:tr>
      <w:tr>
        <w:trPr>
          <w:trHeight w:val="44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https://m.edsoo.ru/272910f5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https://m.edsoo.ru/dc9ad6ca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https://m.edsoo.ru/5964f277</w:t>
              </w:r>
            </w:hyperlink>
          </w:p>
        </w:tc>
      </w:tr>
      <w:tr>
        <w:trPr>
          <w:trHeight w:val="423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https://m.edsoo.ru/e71debe4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https://m.edsoo.ru/00b2efb3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https://m.edsoo.ru/1cc2df8f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https://m.edsoo.ru/aea1298c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https://m.edsoo.ru/640a8ebf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https://m.edsoo.ru/0fd6d597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https://m.edsoo.ru/5006273e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794726" w:id="26"/>
    <w:p>
      <w:pPr>
        <w:sectPr>
          <w:pgSz w:w="16383" w:h="11906" w:orient="landscape"/>
        </w:sectPr>
      </w:pPr>
    </w:p>
    <w:bookmarkEnd w:id="26"/>
    <w:bookmarkEnd w:id="25"/>
    <w:bookmarkStart w:name="block-3679472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6794727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e0b7b0f1" Type="http://schemas.openxmlformats.org/officeDocument/2006/relationships/hyperlink" Id="rId4"/>
    <Relationship TargetMode="External" Target="https://m.edsoo.ru/e0b7b0f1" Type="http://schemas.openxmlformats.org/officeDocument/2006/relationships/hyperlink" Id="rId5"/>
    <Relationship TargetMode="External" Target="https://m.edsoo.ru/e0b7b0f1" Type="http://schemas.openxmlformats.org/officeDocument/2006/relationships/hyperlink" Id="rId6"/>
    <Relationship TargetMode="External" Target="https://m.edsoo.ru/e0b7b0f1" Type="http://schemas.openxmlformats.org/officeDocument/2006/relationships/hyperlink" Id="rId7"/>
    <Relationship TargetMode="External" Target="https://m.edsoo.ru/e0b7b0f1" Type="http://schemas.openxmlformats.org/officeDocument/2006/relationships/hyperlink" Id="rId8"/>
    <Relationship TargetMode="External" Target="https://m.edsoo.ru/e0b7b0f1" Type="http://schemas.openxmlformats.org/officeDocument/2006/relationships/hyperlink" Id="rId9"/>
    <Relationship TargetMode="External" Target="https://m.edsoo.ru/e0b7b0f1" Type="http://schemas.openxmlformats.org/officeDocument/2006/relationships/hyperlink" Id="rId10"/>
    <Relationship TargetMode="External" Target="https://m.edsoo.ru/e0b7b0f1" Type="http://schemas.openxmlformats.org/officeDocument/2006/relationships/hyperlink" Id="rId11"/>
    <Relationship TargetMode="External" Target="https://m.edsoo.ru/5fbc5dc1" Type="http://schemas.openxmlformats.org/officeDocument/2006/relationships/hyperlink" Id="rId12"/>
    <Relationship TargetMode="External" Target="https://m.edsoo.ru/5fbc5dc1" Type="http://schemas.openxmlformats.org/officeDocument/2006/relationships/hyperlink" Id="rId13"/>
    <Relationship TargetMode="External" Target="https://m.edsoo.ru/5fbc5dc1" Type="http://schemas.openxmlformats.org/officeDocument/2006/relationships/hyperlink" Id="rId14"/>
    <Relationship TargetMode="External" Target="https://m.edsoo.ru/5fbc5dc1" Type="http://schemas.openxmlformats.org/officeDocument/2006/relationships/hyperlink" Id="rId15"/>
    <Relationship TargetMode="External" Target="https://m.edsoo.ru/5fbc5dc1" Type="http://schemas.openxmlformats.org/officeDocument/2006/relationships/hyperlink" Id="rId16"/>
    <Relationship TargetMode="External" Target="https://m.edsoo.ru/5fbc5dc1" Type="http://schemas.openxmlformats.org/officeDocument/2006/relationships/hyperlink" Id="rId17"/>
    <Relationship TargetMode="External" Target="https://m.edsoo.ru/25c6d12b" Type="http://schemas.openxmlformats.org/officeDocument/2006/relationships/hyperlink" Id="rId18"/>
    <Relationship TargetMode="External" Target="https://m.edsoo.ru/dd00738d" Type="http://schemas.openxmlformats.org/officeDocument/2006/relationships/hyperlink" Id="rId19"/>
    <Relationship TargetMode="External" Target="https://m.edsoo.ru/98645f6c" Type="http://schemas.openxmlformats.org/officeDocument/2006/relationships/hyperlink" Id="rId20"/>
    <Relationship TargetMode="External" Target="https://m.edsoo.ru/7c9033a8" Type="http://schemas.openxmlformats.org/officeDocument/2006/relationships/hyperlink" Id="rId21"/>
    <Relationship TargetMode="External" Target="https://m.edsoo.ru/347c1b78" Type="http://schemas.openxmlformats.org/officeDocument/2006/relationships/hyperlink" Id="rId22"/>
    <Relationship TargetMode="External" Target="https://m.edsoo.ru/64d75244" Type="http://schemas.openxmlformats.org/officeDocument/2006/relationships/hyperlink" Id="rId23"/>
    <Relationship TargetMode="External" Target="https://m.edsoo.ru/5e8fa94a" Type="http://schemas.openxmlformats.org/officeDocument/2006/relationships/hyperlink" Id="rId24"/>
    <Relationship TargetMode="External" Target="https://m.edsoo.ru/221c622b" Type="http://schemas.openxmlformats.org/officeDocument/2006/relationships/hyperlink" Id="rId25"/>
    <Relationship TargetMode="External" Target="https://m.edsoo.ru/cc10c1e2" Type="http://schemas.openxmlformats.org/officeDocument/2006/relationships/hyperlink" Id="rId26"/>
    <Relationship TargetMode="External" Target="https://m.edsoo.ru/3057365d" Type="http://schemas.openxmlformats.org/officeDocument/2006/relationships/hyperlink" Id="rId27"/>
    <Relationship TargetMode="External" Target="https://m.edsoo.ru/9a408d25" Type="http://schemas.openxmlformats.org/officeDocument/2006/relationships/hyperlink" Id="rId28"/>
    <Relationship TargetMode="External" Target="https://m.edsoo.ru/b1e76d3a" Type="http://schemas.openxmlformats.org/officeDocument/2006/relationships/hyperlink" Id="rId29"/>
    <Relationship TargetMode="External" Target="https://m.edsoo.ru/47fb6b11" Type="http://schemas.openxmlformats.org/officeDocument/2006/relationships/hyperlink" Id="rId30"/>
    <Relationship TargetMode="External" Target="https://m.edsoo.ru/15941bec" Type="http://schemas.openxmlformats.org/officeDocument/2006/relationships/hyperlink" Id="rId31"/>
    <Relationship TargetMode="External" Target="https://m.edsoo.ru/29dc6cb9" Type="http://schemas.openxmlformats.org/officeDocument/2006/relationships/hyperlink" Id="rId32"/>
    <Relationship TargetMode="External" Target="https://m.edsoo.ru/a9ec13c8" Type="http://schemas.openxmlformats.org/officeDocument/2006/relationships/hyperlink" Id="rId33"/>
    <Relationship TargetMode="External" Target="https://m.edsoo.ru/e3dd5ac9" Type="http://schemas.openxmlformats.org/officeDocument/2006/relationships/hyperlink" Id="rId34"/>
    <Relationship TargetMode="External" Target="https://m.edsoo.ru/2270cf70" Type="http://schemas.openxmlformats.org/officeDocument/2006/relationships/hyperlink" Id="rId35"/>
    <Relationship TargetMode="External" Target="https://m.edsoo.ru/d58ce6d1" Type="http://schemas.openxmlformats.org/officeDocument/2006/relationships/hyperlink" Id="rId36"/>
    <Relationship TargetMode="External" Target="https://m.edsoo.ru/7904dfb0" Type="http://schemas.openxmlformats.org/officeDocument/2006/relationships/hyperlink" Id="rId37"/>
    <Relationship TargetMode="External" Target="https://m.edsoo.ru/fa47998f" Type="http://schemas.openxmlformats.org/officeDocument/2006/relationships/hyperlink" Id="rId38"/>
    <Relationship TargetMode="External" Target="https://m.edsoo.ru/2e1f2368" Type="http://schemas.openxmlformats.org/officeDocument/2006/relationships/hyperlink" Id="rId39"/>
    <Relationship TargetMode="External" Target="https://m.edsoo.ru/e9572a68" Type="http://schemas.openxmlformats.org/officeDocument/2006/relationships/hyperlink" Id="rId40"/>
    <Relationship TargetMode="External" Target="https://m.edsoo.ru/f4a15a14" Type="http://schemas.openxmlformats.org/officeDocument/2006/relationships/hyperlink" Id="rId41"/>
    <Relationship TargetMode="External" Target="https://m.edsoo.ru/639be9aa" Type="http://schemas.openxmlformats.org/officeDocument/2006/relationships/hyperlink" Id="rId42"/>
    <Relationship TargetMode="External" Target="https://m.edsoo.ru/6dc7ff39" Type="http://schemas.openxmlformats.org/officeDocument/2006/relationships/hyperlink" Id="rId43"/>
    <Relationship TargetMode="External" Target="https://m.edsoo.ru/51b7ed5f" Type="http://schemas.openxmlformats.org/officeDocument/2006/relationships/hyperlink" Id="rId44"/>
    <Relationship TargetMode="External" Target="https://m.edsoo.ru/c2757cc3" Type="http://schemas.openxmlformats.org/officeDocument/2006/relationships/hyperlink" Id="rId45"/>
    <Relationship TargetMode="External" Target="https://m.edsoo.ru/91e08061" Type="http://schemas.openxmlformats.org/officeDocument/2006/relationships/hyperlink" Id="rId46"/>
    <Relationship TargetMode="External" Target="https://m.edsoo.ru/5afff05f" Type="http://schemas.openxmlformats.org/officeDocument/2006/relationships/hyperlink" Id="rId47"/>
    <Relationship TargetMode="External" Target="https://m.edsoo.ru/0f4d3cd7" Type="http://schemas.openxmlformats.org/officeDocument/2006/relationships/hyperlink" Id="rId48"/>
    <Relationship TargetMode="External" Target="https://m.edsoo.ru/a985ae79" Type="http://schemas.openxmlformats.org/officeDocument/2006/relationships/hyperlink" Id="rId49"/>
    <Relationship TargetMode="External" Target="https://m.edsoo.ru/e01a3dc4" Type="http://schemas.openxmlformats.org/officeDocument/2006/relationships/hyperlink" Id="rId50"/>
    <Relationship TargetMode="External" Target="https://m.edsoo.ru/1ddca5e0" Type="http://schemas.openxmlformats.org/officeDocument/2006/relationships/hyperlink" Id="rId51"/>
    <Relationship TargetMode="External" Target="https://m.edsoo.ru/430d330a" Type="http://schemas.openxmlformats.org/officeDocument/2006/relationships/hyperlink" Id="rId52"/>
    <Relationship TargetMode="External" Target="https://m.edsoo.ru/a573a292" Type="http://schemas.openxmlformats.org/officeDocument/2006/relationships/hyperlink" Id="rId53"/>
    <Relationship TargetMode="External" Target="https://m.edsoo.ru/07a5e861" Type="http://schemas.openxmlformats.org/officeDocument/2006/relationships/hyperlink" Id="rId54"/>
    <Relationship TargetMode="External" Target="https://m.edsoo.ru/32bc29bf" Type="http://schemas.openxmlformats.org/officeDocument/2006/relationships/hyperlink" Id="rId55"/>
    <Relationship TargetMode="External" Target="https://m.edsoo.ru/ea27084d" Type="http://schemas.openxmlformats.org/officeDocument/2006/relationships/hyperlink" Id="rId56"/>
    <Relationship TargetMode="External" Target="https://m.edsoo.ru/0adefe9e" Type="http://schemas.openxmlformats.org/officeDocument/2006/relationships/hyperlink" Id="rId57"/>
    <Relationship TargetMode="External" Target="https://m.edsoo.ru/20de2fc2" Type="http://schemas.openxmlformats.org/officeDocument/2006/relationships/hyperlink" Id="rId58"/>
    <Relationship TargetMode="External" Target="https://m.edsoo.ru/17b0e769" Type="http://schemas.openxmlformats.org/officeDocument/2006/relationships/hyperlink" Id="rId59"/>
    <Relationship TargetMode="External" Target="https://m.edsoo.ru/bcc67f76" Type="http://schemas.openxmlformats.org/officeDocument/2006/relationships/hyperlink" Id="rId60"/>
    <Relationship TargetMode="External" Target="https://m.edsoo.ru/bf78aad6" Type="http://schemas.openxmlformats.org/officeDocument/2006/relationships/hyperlink" Id="rId61"/>
    <Relationship TargetMode="External" Target="https://m.edsoo.ru/4b5a495e" Type="http://schemas.openxmlformats.org/officeDocument/2006/relationships/hyperlink" Id="rId62"/>
    <Relationship TargetMode="External" Target="https://m.edsoo.ru/a53cd884" Type="http://schemas.openxmlformats.org/officeDocument/2006/relationships/hyperlink" Id="rId63"/>
    <Relationship TargetMode="External" Target="https://m.edsoo.ru/94ddc34a" Type="http://schemas.openxmlformats.org/officeDocument/2006/relationships/hyperlink" Id="rId64"/>
    <Relationship TargetMode="External" Target="https://m.edsoo.ru/cf23b369" Type="http://schemas.openxmlformats.org/officeDocument/2006/relationships/hyperlink" Id="rId65"/>
    <Relationship TargetMode="External" Target="https://m.edsoo.ru/6c1d11a6" Type="http://schemas.openxmlformats.org/officeDocument/2006/relationships/hyperlink" Id="rId66"/>
    <Relationship TargetMode="External" Target="https://m.edsoo.ru/7e379f8f" Type="http://schemas.openxmlformats.org/officeDocument/2006/relationships/hyperlink" Id="rId67"/>
    <Relationship TargetMode="External" Target="https://m.edsoo.ru/9f5b423d" Type="http://schemas.openxmlformats.org/officeDocument/2006/relationships/hyperlink" Id="rId68"/>
    <Relationship TargetMode="External" Target="https://m.edsoo.ru/b1c2712e" Type="http://schemas.openxmlformats.org/officeDocument/2006/relationships/hyperlink" Id="rId69"/>
    <Relationship TargetMode="External" Target="https://m.edsoo.ru/97c19f59" Type="http://schemas.openxmlformats.org/officeDocument/2006/relationships/hyperlink" Id="rId70"/>
    <Relationship TargetMode="External" Target="https://m.edsoo.ru/1f1f9ad9" Type="http://schemas.openxmlformats.org/officeDocument/2006/relationships/hyperlink" Id="rId71"/>
    <Relationship TargetMode="External" Target="https://m.edsoo.ru/72953f4c" Type="http://schemas.openxmlformats.org/officeDocument/2006/relationships/hyperlink" Id="rId72"/>
    <Relationship TargetMode="External" Target="https://m.edsoo.ru/b699ad0c" Type="http://schemas.openxmlformats.org/officeDocument/2006/relationships/hyperlink" Id="rId73"/>
    <Relationship TargetMode="External" Target="https://m.edsoo.ru/3fcbacf9" Type="http://schemas.openxmlformats.org/officeDocument/2006/relationships/hyperlink" Id="rId74"/>
    <Relationship TargetMode="External" Target="https://m.edsoo.ru/538fd7cf" Type="http://schemas.openxmlformats.org/officeDocument/2006/relationships/hyperlink" Id="rId75"/>
    <Relationship TargetMode="External" Target="https://m.edsoo.ru/272910f5" Type="http://schemas.openxmlformats.org/officeDocument/2006/relationships/hyperlink" Id="rId76"/>
    <Relationship TargetMode="External" Target="https://m.edsoo.ru/dc9ad6ca" Type="http://schemas.openxmlformats.org/officeDocument/2006/relationships/hyperlink" Id="rId77"/>
    <Relationship TargetMode="External" Target="https://m.edsoo.ru/5964f277" Type="http://schemas.openxmlformats.org/officeDocument/2006/relationships/hyperlink" Id="rId78"/>
    <Relationship TargetMode="External" Target="https://m.edsoo.ru/e71debe4" Type="http://schemas.openxmlformats.org/officeDocument/2006/relationships/hyperlink" Id="rId79"/>
    <Relationship TargetMode="External" Target="https://m.edsoo.ru/00b2efb3" Type="http://schemas.openxmlformats.org/officeDocument/2006/relationships/hyperlink" Id="rId80"/>
    <Relationship TargetMode="External" Target="https://m.edsoo.ru/1cc2df8f" Type="http://schemas.openxmlformats.org/officeDocument/2006/relationships/hyperlink" Id="rId81"/>
    <Relationship TargetMode="External" Target="https://m.edsoo.ru/aea1298c" Type="http://schemas.openxmlformats.org/officeDocument/2006/relationships/hyperlink" Id="rId82"/>
    <Relationship TargetMode="External" Target="https://m.edsoo.ru/640a8ebf" Type="http://schemas.openxmlformats.org/officeDocument/2006/relationships/hyperlink" Id="rId83"/>
    <Relationship TargetMode="External" Target="https://m.edsoo.ru/0fd6d597" Type="http://schemas.openxmlformats.org/officeDocument/2006/relationships/hyperlink" Id="rId84"/>
    <Relationship TargetMode="External" Target="https://m.edsoo.ru/5006273e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