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2741110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fd1fc812-547d-4630-9f5e-e1606ffef873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нуки и просвещения ЧР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c89a4936-5647-4dc6-8d90-3b268b68836d" w:id="2"/>
      <w:r>
        <w:rPr>
          <w:rFonts w:ascii="Times New Roman" w:hAnsi="Times New Roman"/>
          <w:b/>
          <w:i w:val="false"/>
          <w:color w:val="000000"/>
          <w:sz w:val="28"/>
        </w:rPr>
        <w:t>Отдел образования Гудермесского муниципального района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«Джалкинская СШ №2»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И.Р. Канаева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Х.Д. Алимханова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Н.Х. Юнусов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5624849)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«Обществознание» (углублённый уровень)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83855128-b2e3-43b4-b7ed-dd91c2c6823e" w:id="3"/>
      <w:r>
        <w:rPr>
          <w:rFonts w:ascii="Times New Roman" w:hAnsi="Times New Roman"/>
          <w:b/>
          <w:i w:val="false"/>
          <w:color w:val="000000"/>
          <w:sz w:val="28"/>
        </w:rPr>
        <w:t>с. Джалка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64e1bc01-0360-4a25-8179-1c5d9cd1749e" w:id="4"/>
      <w:r>
        <w:rPr>
          <w:rFonts w:ascii="Times New Roman" w:hAnsi="Times New Roman"/>
          <w:b/>
          <w:i w:val="false"/>
          <w:color w:val="000000"/>
          <w:sz w:val="28"/>
        </w:rPr>
        <w:t>2024-2025 учебный год</w:t>
      </w:r>
      <w:bookmarkEnd w:id="4"/>
    </w:p>
    <w:p>
      <w:pPr>
        <w:spacing w:before="0" w:after="0"/>
        <w:ind w:left="120"/>
        <w:jc w:val="left"/>
      </w:pPr>
    </w:p>
    <w:bookmarkStart w:name="block-42741110" w:id="5"/>
    <w:p>
      <w:pPr>
        <w:sectPr>
          <w:pgSz w:w="11906" w:h="16383" w:orient="portrait"/>
        </w:sectPr>
      </w:pPr>
    </w:p>
    <w:bookmarkEnd w:id="5"/>
    <w:bookmarkEnd w:id="0"/>
    <w:bookmarkStart w:name="block-42741109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учётом особенностей социального взросления обучающихся, их личного социального опыта и осваиваемых ими социаль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Целями изучения учебного предмета «Обществознание» углублённого уровня являются: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инструменты (способы) социального познания, ценностные ориентиры, элементы научной методологии;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социальногуманитарной подготовки.</w:t>
      </w:r>
    </w:p>
    <w:p>
      <w:pPr>
        <w:spacing w:before="0" w:after="0" w:line="264"/>
        <w:ind w:firstLine="600"/>
        <w:jc w:val="both"/>
      </w:pPr>
      <w:bookmarkStart w:name="aae73cf6-9a33-481a-a72b-2a67fc11b813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7"/>
    </w:p>
    <w:bookmarkStart w:name="block-42741109" w:id="8"/>
    <w:p>
      <w:pPr>
        <w:sectPr>
          <w:pgSz w:w="11906" w:h="16383" w:orient="portrait"/>
        </w:sectPr>
      </w:pPr>
    </w:p>
    <w:bookmarkEnd w:id="8"/>
    <w:bookmarkEnd w:id="6"/>
    <w:bookmarkStart w:name="block-42741111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Социальные науки и их особенности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Социальные науки в системе научного знания. Место философии в системе обществознания. Философия и наука.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Социальные науки и профессиональное самоопределение молодёжи.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Введение в философию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XXI 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Искусство, его виды и формы. Социальные функции искусства. Современное искусство. Художественная культура.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Наука как область духовной культуры. Роль науки в современном обществе. Социальные последствия научных открытий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ответственность учёного. Авторитет науки. Достижения российской науки на современном этапе.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Образование как институт сохранения и передачи культурного наследия.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Этические нормы как регулятор деятельности социальных институтов и нравственного поведения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профессиональной деятельности по направлениям, связанным с философией.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Введение в социальную психологию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Теории социальных отношений. Основные типы социальных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Малые группы. Динамические процессы в малой группе.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Условные группы. Референтная группа. Интеграция в группах разного уровня развития.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Антисоциальные группы. Опасность криминальных групп. Агрессивное поведение.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Общение как объект социальнопсихологических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Теории конфликта. Межличностные конфликты и способы их разрешения.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профессиональной деятельности социального психолога. Психологическое образование.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Введение в экономическую науку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Рынок ресурсов. Рынок земли. Природные ресурсы и экономическая рента. Рынок капитала. Спрос и предложение на ин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предпринимательства и его роль в экономике. Виды и мотивы предпринимательской деятельности. Организационноправовые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Денежнокредитная политика Банка России. Инфляция: причины, виды, социальноэкономические последствия. Антиинфляционная политика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Введение в социологию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профессиональной деятельности социолога. Социологическое образование.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Введение в политологию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Политология в системе общественных наук, её структура, функции и методы.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 государства в политической системе общества. Понятие формы государства. Формы правления. Государственнотерриториальное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Институты государственной власти. Институт главы государства.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исполнительной власти.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Институты судопроизводства и охраны правопорядка.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Современный этап политического развития России. Особенности профессиональной деятельности политолога.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Политологическое образование.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Введение в правоведение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Юридическая наука. Этапы и основные направления развития юридической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сти механизма современного государства.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Правотворчество и законотворчество. Законодательный процесс.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Правосознание, правовая культура, правовое воспитание.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Права и свободы человека и гражданина в Российской Федерации. Гражданство как политикоправовой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– федеративное государство. Конституционноправовой статус субъектов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Гражданское право. Источники гражданского права. Гражданскоправовые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Гражданскоправовая ответственность.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Арбитражный процесс. Административный процесс.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Юридическое образование. Профессиональная деятельность юриста. Основные виды юридических профессий.</w:t>
      </w:r>
    </w:p>
    <w:bookmarkStart w:name="block-42741111" w:id="10"/>
    <w:p>
      <w:pPr>
        <w:sectPr>
          <w:pgSz w:w="11906" w:h="16383" w:orient="portrait"/>
        </w:sectPr>
      </w:pPr>
    </w:p>
    <w:bookmarkEnd w:id="10"/>
    <w:bookmarkEnd w:id="9"/>
    <w:bookmarkStart w:name="block-42741112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ОБЩЕСТВОЗНАНИЮ НА УРОВНЕ СРЕДНЕГО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гуманитарной и волонтёрской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идейная убеждённость, готовность к служению и защите Отечества, ответственность за его судьбу;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духовных ценностей российского народа;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нравственного сознания, этического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личного вклада в построение устойчивого будущего;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проявлять качества творческой личности;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физического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труду, осознание ценности мастерства, трудолюбие;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опыта деятельности экологической направленности;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>
        <w:rPr>
          <w:rFonts w:ascii="Times New Roman" w:hAnsi="Times New Roman"/>
          <w:b/>
          <w:i w:val="false"/>
          <w:color w:val="000000"/>
          <w:sz w:val="28"/>
        </w:rPr>
        <w:t>эмоциональный интеллект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предполагающий сформированность: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ность овладевать новыми социальными практиками, осваивать типичные социальные роли;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и актуализировать социальную проблему, рассматривать её разносторонне;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план решения проблемы с учётом анализа имеющихся ресурсов и возможных рисков;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креативное мышление при решении учебнопознавательных, жизненных проблем, при выполнении социальных проектов.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деятельность по получению нового знания, его интерпретации, преобразованию и применению в различных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учебных ситуациях, в том числе при создании учебных и социальных проектов;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научный тип мышления, применять научную терминологию, ключевые понятия и методы;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моральноэтическим нормам;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коммуникации во всех сферах жизни;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расширять рамки учебного предмета на основе личных предпочтений, проявлять интерес к социальной проблематике;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риски и своевременно принимать решения по их снижению;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принимать себя, понимая свои недостатки и достоинства;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учитывать мотивы и аргументы других при анализе результатов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признавать своё право и право других на ошибки;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понимать мир с позиции другого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35757235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10 класса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будет: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профессиональнотрудовой сферы, о возможностях применения знаний основ социальных наук в различных областях жизнедеятельности;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проводить целенаправленный поиск социальной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ческой науки», включая положения о влиянии массовых коммуникаций на развитие человека и общества, способах 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11 класса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будет: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я структура и социальная стратификация, социальная мобильность в современном обществе, статусноролевая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эксперимент; политологии, такие как нормативно-ценностный подход, структурнофункциональный анализ, системный, институциональный, социальнопсихологический подход; правоведения, такие как формально-юридический, сравнительноправовой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учебноисследовательскую, проектноисследовательскую и другую творческую работу по со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деятельности на публичных мероприятиях;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умения, необходимые для успешного продолжения образования по направлениям социальногуманитарной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социальногуманитарной подготовкой и особенностями профессиональной деятельности социолога, политолога, юриста.</w:t>
      </w:r>
    </w:p>
    <w:bookmarkStart w:name="block-42741112" w:id="13"/>
    <w:p>
      <w:pPr>
        <w:sectPr>
          <w:pgSz w:w="11906" w:h="16383" w:orient="portrait"/>
        </w:sectPr>
      </w:pPr>
    </w:p>
    <w:bookmarkEnd w:id="13"/>
    <w:bookmarkEnd w:id="11"/>
    <w:bookmarkStart w:name="block-42741113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803"/>
        <w:gridCol w:w="3120"/>
        <w:gridCol w:w="1316"/>
        <w:gridCol w:w="2334"/>
        <w:gridCol w:w="2465"/>
        <w:gridCol w:w="3556"/>
      </w:tblGrid>
      <w:tr>
        <w:trPr>
          <w:trHeight w:val="300" w:hRule="atLeast"/>
          <w:trHeight w:val="144" w:hRule="atLeast"/>
        </w:trPr>
        <w:tc>
          <w:tcPr>
            <w:tcW w:w="5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Социальные науки и их особенности</w:t>
            </w:r>
          </w:p>
        </w:tc>
      </w:tr>
      <w:tr>
        <w:trPr>
          <w:trHeight w:val="14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науки в системе научного знания. Особенности социального познания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Введение в философию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Теория познания. Истина и её критерии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Введение в социальную психологию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Введение в экономическую науку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710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820"/>
        <w:gridCol w:w="2880"/>
        <w:gridCol w:w="1353"/>
        <w:gridCol w:w="2377"/>
        <w:gridCol w:w="2505"/>
        <w:gridCol w:w="3659"/>
      </w:tblGrid>
      <w:tr>
        <w:trPr>
          <w:trHeight w:val="300" w:hRule="atLeast"/>
          <w:trHeight w:val="144" w:hRule="atLeast"/>
        </w:trPr>
        <w:tc>
          <w:tcPr>
            <w:tcW w:w="57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Введение в социологию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Введение в политологию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2100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Введение в правоведение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Правовая культура. Правоотношения и правонарушения. Юридическая ответственность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Конституционно-правовой статус России как федеративного государства. Органы власти в Российской Федерации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2741113" w:id="15"/>
    <w:p>
      <w:pPr>
        <w:sectPr>
          <w:pgSz w:w="16383" w:h="11906" w:orient="landscape"/>
        </w:sectPr>
      </w:pPr>
    </w:p>
    <w:bookmarkEnd w:id="15"/>
    <w:bookmarkEnd w:id="14"/>
    <w:bookmarkStart w:name="block-42741115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21"/>
        <w:gridCol w:w="3200"/>
        <w:gridCol w:w="1084"/>
        <w:gridCol w:w="2065"/>
        <w:gridCol w:w="2215"/>
        <w:gridCol w:w="1704"/>
        <w:gridCol w:w="2705"/>
      </w:tblGrid>
      <w:tr>
        <w:trPr>
          <w:trHeight w:val="570" w:hRule="atLeast"/>
          <w:trHeight w:val="144" w:hRule="atLeast"/>
        </w:trPr>
        <w:tc>
          <w:tcPr>
            <w:tcW w:w="4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9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Общество как предмет изучения. Подходы к изучению общества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02.09.2024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https://m.edsoo.ru/3f12d628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науки в системе научного знания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https://m.edsoo.ru/0d777d77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https://m.edsoo.ru/3e740ef9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науки и профессиональное самоопределение молодежи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https://m.edsoo.ru/6f99ea5a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философия в системе наук об обществе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09.09.2024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https://m.edsoo.ru/ed72dec4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https://m.edsoo.ru/1bd06b2d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Динамика и многообразие процессов развития общества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https://m.edsoo.ru/99c9fa45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https://m.edsoo.ru/c335d304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16.09.2024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https://m.edsoo.ru/5221616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https://m.edsoo.ru/dbeeaaee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https://m.edsoo.ru/19552ed4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https://m.edsoo.ru/a090e3c2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Сущность человека как проблема философии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23.09.2024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https://m.edsoo.ru/409b42f8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https://m.edsoo.ru/4890aae6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Сознание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https://m.edsoo.ru/12bada67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https://m.edsoo.ru/3bd3fc29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Массовое сознание и его особенности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30.09.2024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https://m.edsoo.ru/b9bf9480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https://m.edsoo.ru/4e49bd45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Свобода и необходимость в деятельности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https://m.edsoo.ru/43eea244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Теория познания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https://m.edsoo.ru/02c62391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Истина и её критерии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07.10.2024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https://m.edsoo.ru/d5d9a757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познания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https://m.edsoo.ru/95e58514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Мышление и язык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https://m.edsoo.ru/10e95df8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https://m.edsoo.ru/0090256c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и методы научного познания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14.10.2024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https://m.edsoo.ru/9ac55f8f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https://m.edsoo.ru/a9ee1986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https://m.edsoo.ru/e0252822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Мировоззрение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https://m.edsoo.ru/37e5580b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21.10.2024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https://m.edsoo.ru/d6614cae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https://m.edsoo.ru/04a3283c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Вклад российской культуры в мировую культуру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https://m.edsoo.ru/bc8dc2b8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Религия. Влияние религии на развитие культуры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https://m.edsoo.ru/b408f54b</w:t>
              </w:r>
            </w:hyperlink>
          </w:p>
        </w:tc>
      </w:tr>
      <w:tr>
        <w:trPr>
          <w:trHeight w:val="151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Искусство, его виды и формы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https://m.edsoo.ru/b39dda37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науки в современном обществе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https://m.edsoo.ru/e5fe9305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https://m.edsoo.ru/26b4ebd0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11.11.2024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https://m.edsoo.ru/a631b8ad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Категории этики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https://m.edsoo.ru/3aed2f25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Нравственность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https://m.edsoo.ru/05bb6f71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Этические нормы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https://m.edsoo.ru/caeee318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18.11.2024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https://m.edsoo.ru/f7d11698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https://m.edsoo.ru/0f3305ae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разделу "Введение в философию"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https://m.edsoo.ru/690d6992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https://m.edsoo.ru/9fa44b89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25.11.2024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https://m.edsoo.ru/24c253e6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и основные направления развития социально психологии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https://m.edsoo.ru/5f7a1a63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https://m.edsoo.ru/a67e4367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https://m.edsoo.ru/1e8d3c91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02.12.2024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https://m.edsoo.ru/9b66830a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Личность в группе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https://m.edsoo.ru/f2f74d92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https://m.edsoo.ru/6455893c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Межличностное взаимодействие как объект социальной псхологии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https://m.edsoo.ru/e55e77ba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Группа - объект исследования социальной психологии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09.12.2024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https://m.edsoo.ru/f2f7355e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https://m.edsoo.ru/c5e5d193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https://m.edsoo.ru/5e8a63df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Влияние группы на индивидуальное поведение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https://m.edsoo.ru/1333f460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16.12.2024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https://m.edsoo.ru/0ec91689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https://m.edsoo.ru/d6a54c2d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Общение как объект социально-психологических исследований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https://m.edsoo.ru/f947e5f3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общения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https://m.edsoo.ru/445b3135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23.12.2024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https://m.edsoo.ru/6d47f549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общения в информационном обществе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https://m.edsoo.ru/a45b1bc2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https://m.edsoo.ru/fcf73404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Конфликт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https://m.edsoo.ru/45c35773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28.12.2024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https://m.edsoo.ru/9c79286b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https://m.edsoo.ru/b035ad3e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https://m.edsoo.ru/4d2ff128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13.01.2025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https://m.edsoo.ru/c86fd1a0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https://m.edsoo.ru/c6eefd9b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https://m.edsoo.ru/8893cdd4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Экономика как наука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https://m.edsoo.ru/41aa7df4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 и методы экономической науки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20.01.2025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https://m.edsoo.ru/e41e154e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https://m.edsoo.ru/6998e79e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https://m.edsoo.ru/9e17f677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https://m.edsoo.ru/11bccdf1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27.01.2025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https://m.edsoo.ru/04f63fa1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Экономические интересы субъектов экономической деятельности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https://m.edsoo.ru/acdc6ba5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https://m.edsoo.ru/4f38f1d3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Факторы производства и факторные доходы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https://m.edsoo.ru/df176679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03.02.2025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https://m.edsoo.ru/b9fd6ac6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Рыночный спрос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https://m.edsoo.ru/7701a4aa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https://m.edsoo.ru/c3875161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Рыночное равновесие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https://m.edsoo.ru/d4082b4d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10.02.2025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https://m.edsoo.ru/36c70c06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https://m.edsoo.ru/09c01399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ресурсов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https://m.edsoo.ru/97869dc1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земли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https://m.edsoo.ru/96d75b68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капитала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17.02.2025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https://m.edsoo.ru/8804ed79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https://m.edsoo.ru/706d652e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https://m.edsoo.ru/23a742bf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https://m.edsoo.ru/964ab790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https://m.edsoo.ru/290f94d5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Предпринимательская деятельность - виды и мотивы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https://m.edsoo.ru/9b10c634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https://m.edsoo.ru/b3b3f099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03.03.2025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https://m.edsoo.ru/ce078ba0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https://m.edsoo.ru/ecc0c2f2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Показатели деятельности фирмы. Выручка и прибыль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https://m.edsoo.ru/7cd48244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https://m.edsoo.ru/532b6c05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https://m.edsoo.ru/6c297c5c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https://m.edsoo.ru/6ffabb11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Финансовые услуги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https://m.edsoo.ru/ca802052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Денежная масса и денежная база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17.03.2025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https://m.edsoo.ru/9,1958E+46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Финансовые рынки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https://m.edsoo.ru/e0bd9b15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https://m.edsoo.ru/4d0b07b8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24.03.2025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https://m.edsoo.ru/bcb75e61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Монетарная и денежно-кредитная политика Банка России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24.03.2025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https://m.edsoo.ru/94e92074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Инфляция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26.03.2025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https://m.edsoo.ru/8db91a5d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27.03.2025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https://m.edsoo.ru/f8c12743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28.03.2025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https://m.edsoo.ru/2d146746</w:t>
              </w:r>
            </w:hyperlink>
          </w:p>
        </w:tc>
      </w:tr>
      <w:tr>
        <w:trPr>
          <w:trHeight w:val="124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Общественные блага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07.04.2025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https://m.edsoo.ru/2bad8aec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https://m.edsoo.ru/f0f5fe0b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https://m.edsoo.ru/3e62d484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https://m.edsoo.ru/c5834d63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14.04.2025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https://m.edsoo.ru/514f3336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https://m.edsoo.ru/b72838ca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https://m.edsoo.ru/afbaada5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Экономический рост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21.04.2025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https://m.edsoo.ru/11bcdbab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https://m.edsoo.ru/a82efa3a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ВВП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https://m.edsoo.ru/72473435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https://m.edsoo.ru/941fc126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Экономические циклы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28.04.2025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https://m.edsoo.ru/650dae72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https://m.edsoo.ru/32144a1d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Мировая экономика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05.05.2025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https://m.edsoo.ru/00c94950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https://m.edsoo.ru/ff39a410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https://m.edsoo.ru/3ee2ae32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12.05.2025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https://m.edsoo.ru/443f63b4</w:t>
              </w:r>
            </w:hyperlink>
          </w:p>
        </w:tc>
      </w:tr>
      <w:tr>
        <w:trPr>
          <w:trHeight w:val="124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https://m.edsoo.ru/a4192041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Профессиональная деятельность в экономической сфере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https://m.edsoo.ru/8eb8df41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https://m.edsoo.ru/9359ed35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19.05.2025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https://m.edsoo.ru/09590b50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https://m.edsoo.ru/c1145250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https://m.edsoo.ru/b6689354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https://m.edsoo.ru/3af3bf3d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https://m.edsoo.ru/967da465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https://m.edsoo.ru/0d77a3cb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26.05.2025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https://m.edsoo.ru/9fba53e9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26.05.2025 </w:t>
            </w:r>
          </w:p>
        </w:tc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https://m.edsoo.ru/e48d4c4f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3.5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2"/>
        <w:gridCol w:w="2880"/>
        <w:gridCol w:w="1165"/>
        <w:gridCol w:w="2158"/>
        <w:gridCol w:w="2302"/>
        <w:gridCol w:w="1628"/>
        <w:gridCol w:w="2799"/>
      </w:tblGrid>
      <w:tr>
        <w:trPr>
          <w:trHeight w:val="300" w:hRule="atLeast"/>
          <w:trHeight w:val="144" w:hRule="atLeast"/>
        </w:trPr>
        <w:tc>
          <w:tcPr>
            <w:tcW w:w="46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Социология как наука, структура и функции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https://m.edsoo.ru/a4bec052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https://m.edsoo.ru/a761ae18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https://m.edsoo.ru/15c284bb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https://m.edsoo.ru/5e65208f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https://m.edsoo.ru/da66d44e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https://m.edsoo.ru/bfd96a1b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https://m.edsoo.ru/c8f94f99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https://m.edsoo.ru/f21a8fb2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https://m.edsoo.ru/d3fadecf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https://m.edsoo.ru/861c2eb5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Проблемы молодежи в современной России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https://m.edsoo.ru/648f7bd6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https://m.edsoo.ru/1f5218fd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https://m.edsoo.ru/52cf7ba2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https://m.edsoo.ru/c9f788a4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https://m.edsoo.ru/2d0b1a0c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https://m.edsoo.ru/6792045b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https://m.edsoo.ru/3c4f5ebf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https://m.edsoo.ru/156c94f9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https://m.edsoo.ru/2eb490ba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https://m.edsoo.ru/28a31ea9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https://m.edsoo.ru/ce6838be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https://m.edsoo.ru/da78e595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https://m.edsoo.ru/aad65f59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https://m.edsoo.ru/55a026e6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https://m.edsoo.ru/93fc2bdb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https://m.edsoo.ru/7ce91cf0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https://m.edsoo.ru/04e7e765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https://m.edsoo.ru/764bd5a6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https://m.edsoo.ru/2219a120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https://m.edsoo.ru/09f0f523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https://m.edsoo.ru/89cd7b8a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https://m.edsoo.ru/0e05f08b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Политология в системе общественных наук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https://m.edsoo.ru/d50a49fe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Структура, методы и функции политологии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https://m.edsoo.ru/d76acba8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https://m.edsoo.ru/e4b24376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https://m.edsoo.ru/338a032a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https://m.edsoo.ru/d3c6124d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https://m.edsoo.ru/1ffc4b49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https://m.edsoo.ru/69bd96a5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ЦОК '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https://m.edsoo.ru/70a7174d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 государства в политической системе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ЦОК '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https://m.edsoo.ru/0afd11a0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формы государства. Формы правления.Политический режим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https://m.edsoo.ru/a35d5390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https://m.edsoo.ru/cd021e24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https://m.edsoo.ru/01c04b38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https://m.edsoo.ru/b33a50bd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https://m.edsoo.ru/6812870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https://m.edsoo.ru/3e714ed0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https://m.edsoo.ru/38f99728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https://m.edsoo.ru/fb9454ba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https://m.edsoo.ru/c6dc3e73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https://m.edsoo.ru/1df50eca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политических партий и общественных организаций. Партийные системы и многопартийность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https://m.edsoo.ru/ad881c48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https://m.edsoo.ru/8164bed7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https://m.edsoo.ru/deeac103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https://m.edsoo.ru/6d15b477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https://m.edsoo.ru/5dca4b16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https://m.edsoo.ru/26e10f44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https://m.edsoo.ru/cacea8d0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 и роль СМИ в политическом процессе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https://m.edsoo.ru/b0d46bb7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https://m.edsoo.ru/2790d766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https://m.edsoo.ru/eddc192e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https://m.edsoo.ru/572d782e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https://m.edsoo.ru/b958b373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https://m.edsoo.ru/5429d712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https://m.edsoo.ru/14660a84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https://m.edsoo.ru/d20ebee8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https://m.edsoo.ru/8de15ff1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https://m.edsoo.ru/96d47077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https://m.edsoo.ru/2878d0b9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права в жизни общества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https://m.edsoo.ru/893fa244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https://m.edsoo.ru/0be448c5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https://m.edsoo.ru/730b7c39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https://m.edsoo.ru/8dbb732b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https://m.edsoo.ru/a9c8fa28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https://m.edsoo.ru/de5f93e0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https://m.edsoo.ru/f9fdce0f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https://m.edsoo.ru/c6c3b45e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https://m.edsoo.ru/46d2a17c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https://m.edsoo.ru/3425c32d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https://m.edsoo.ru/1676fd70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https://m.edsoo.ru/82e0e2d2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https://m.edsoo.ru/cf3b6e4f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Конституционное право. Конституция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https://m.edsoo.ru/38a0736b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https://m.edsoo.ru/6f727def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https://m.edsoo.ru/6a204951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https://m.edsoo.ru/d98207fd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Гарантии и защита прав человека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https://m.edsoo.ru/2c079b87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https://m.edsoo.ru/943a1275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https://m.edsoo.ru/1885ba75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https://m.edsoo.ru/909ba776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https://m.edsoo.ru/3030f503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https://m.edsoo.ru/49e2ddd7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Органы государственной власти субъектов Российской Федерации. Самоуправление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https://m.edsoo.ru/b2531812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https://m.edsoo.ru/403fee62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https://m.edsoo.ru/3bfba7b1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https://m.edsoo.ru/ad0843eb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https://m.edsoo.ru/275c3a18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https://m.edsoo.ru/2b774cf2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https://m.edsoo.ru/59b8803c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https://m.edsoo.ru/6666e364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https://m.edsoo.ru/9d78176f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https://m.edsoo.ru/ee6f6ef1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https://m.edsoo.ru/3e2b3fe7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https://m.edsoo.ru/5b9604c4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https://m.edsoo.ru/9294e524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https://m.edsoo.ru/7289479d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https://m.edsoo.ru/9338c606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https://m.edsoo.ru/51ece474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https://m.edsoo.ru/9b5e0fea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https://m.edsoo.ru/ccb6af55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https://m.edsoo.ru/51027aa0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https://m.edsoo.ru/3f8a7f1e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https://m.edsoo.ru/bf4ba436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https://m.edsoo.ru/f637bdaf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https://m.edsoo.ru/125d831d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https://m.edsoo.ru/a216cc56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https://m.edsoo.ru/334871a7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https://m.edsoo.ru/6ef92436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https://m.edsoo.ru/5929c87a</w:t>
              </w:r>
            </w:hyperlink>
          </w:p>
        </w:tc>
      </w:tr>
      <w:tr>
        <w:trPr>
          <w:trHeight w:val="9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https://m.edsoo.ru/d73ed1b7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https://m.edsoo.ru/046994eb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https://m.edsoo.ru/04e77306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https://m.edsoo.ru/70e69a89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https://m.edsoo.ru/46fc72b2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https://m.edsoo.ru/a3b6df0a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https://m.edsoo.ru/90f631e0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https://m.edsoo.ru/3d65e691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https://m.edsoo.ru/d852970c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https://m.edsoo.ru/f0e510bc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https://m.edsoo.ru/0db2427f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https://m.edsoo.ru/54119a8c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https://m.edsoo.ru/a9c0a947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https://m.edsoo.ru/ea66a487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https://m.edsoo.ru/fe06bda8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https://m.edsoo.ru/a7f8d405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https://m.edsoo.ru/7c1a9403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2741115" w:id="17"/>
    <w:p>
      <w:pPr>
        <w:sectPr>
          <w:pgSz w:w="16383" w:h="11906" w:orient="landscape"/>
        </w:sectPr>
      </w:pPr>
    </w:p>
    <w:bookmarkEnd w:id="17"/>
    <w:bookmarkEnd w:id="16"/>
    <w:bookmarkStart w:name="block-42741114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d1f47f24-6de5-4646-969d-2a265d3a9bd8" w:id="19"/>
      <w:r>
        <w:rPr>
          <w:rFonts w:ascii="Times New Roman" w:hAnsi="Times New Roman"/>
          <w:b w:val="false"/>
          <w:i w:val="false"/>
          <w:color w:val="000000"/>
          <w:sz w:val="28"/>
        </w:rPr>
        <w:t>https://edsoo.ru/metodicheskie-materialy/</w:t>
      </w:r>
      <w:bookmarkEnd w:id="19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3970ebc1-db51-4d12-ac30-a1c71b978f9c" w:id="20"/>
      <w:r>
        <w:rPr>
          <w:rFonts w:ascii="Times New Roman" w:hAnsi="Times New Roman"/>
          <w:b w:val="false"/>
          <w:i w:val="false"/>
          <w:color w:val="000000"/>
          <w:sz w:val="28"/>
        </w:rPr>
        <w:t>https.//resh.edu.ru/</w:t>
      </w:r>
      <w:bookmarkEnd w:id="20"/>
    </w:p>
    <w:bookmarkStart w:name="block-42741114" w:id="21"/>
    <w:p>
      <w:pPr>
        <w:sectPr>
          <w:pgSz w:w="11906" w:h="16383" w:orient="portrait"/>
        </w:sectPr>
      </w:pPr>
    </w:p>
    <w:bookmarkEnd w:id="21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dca2e93b" Type="http://schemas.openxmlformats.org/officeDocument/2006/relationships/hyperlink" Id="rId4"/>
    <Relationship TargetMode="External" Target="https://m.edsoo.ru/dca2e93b" Type="http://schemas.openxmlformats.org/officeDocument/2006/relationships/hyperlink" Id="rId5"/>
    <Relationship TargetMode="External" Target="https://m.edsoo.ru/dca2e93b" Type="http://schemas.openxmlformats.org/officeDocument/2006/relationships/hyperlink" Id="rId6"/>
    <Relationship TargetMode="External" Target="https://m.edsoo.ru/dca2e93b" Type="http://schemas.openxmlformats.org/officeDocument/2006/relationships/hyperlink" Id="rId7"/>
    <Relationship TargetMode="External" Target="https://m.edsoo.ru/dca2e93b" Type="http://schemas.openxmlformats.org/officeDocument/2006/relationships/hyperlink" Id="rId8"/>
    <Relationship TargetMode="External" Target="https://m.edsoo.ru/dca2e93b" Type="http://schemas.openxmlformats.org/officeDocument/2006/relationships/hyperlink" Id="rId9"/>
    <Relationship TargetMode="External" Target="https://m.edsoo.ru/dca2e93b" Type="http://schemas.openxmlformats.org/officeDocument/2006/relationships/hyperlink" Id="rId10"/>
    <Relationship TargetMode="External" Target="https://m.edsoo.ru/dca2e93b" Type="http://schemas.openxmlformats.org/officeDocument/2006/relationships/hyperlink" Id="rId11"/>
    <Relationship TargetMode="External" Target="https://m.edsoo.ru/dca2e93b" Type="http://schemas.openxmlformats.org/officeDocument/2006/relationships/hyperlink" Id="rId12"/>
    <Relationship TargetMode="External" Target="https://m.edsoo.ru/dca2e93b" Type="http://schemas.openxmlformats.org/officeDocument/2006/relationships/hyperlink" Id="rId13"/>
    <Relationship TargetMode="External" Target="https://m.edsoo.ru/dca2e93b" Type="http://schemas.openxmlformats.org/officeDocument/2006/relationships/hyperlink" Id="rId14"/>
    <Relationship TargetMode="External" Target="https://m.edsoo.ru/dca2e93b" Type="http://schemas.openxmlformats.org/officeDocument/2006/relationships/hyperlink" Id="rId15"/>
    <Relationship TargetMode="External" Target="https://m.edsoo.ru/dca2e93b" Type="http://schemas.openxmlformats.org/officeDocument/2006/relationships/hyperlink" Id="rId16"/>
    <Relationship TargetMode="External" Target="https://m.edsoo.ru/dca2e93b" Type="http://schemas.openxmlformats.org/officeDocument/2006/relationships/hyperlink" Id="rId17"/>
    <Relationship TargetMode="External" Target="https://m.edsoo.ru/dca2e93b" Type="http://schemas.openxmlformats.org/officeDocument/2006/relationships/hyperlink" Id="rId18"/>
    <Relationship TargetMode="External" Target="https://m.edsoo.ru/dca2e93b" Type="http://schemas.openxmlformats.org/officeDocument/2006/relationships/hyperlink" Id="rId19"/>
    <Relationship TargetMode="External" Target="https://m.edsoo.ru/dca2e93b" Type="http://schemas.openxmlformats.org/officeDocument/2006/relationships/hyperlink" Id="rId20"/>
    <Relationship TargetMode="External" Target="https://m.edsoo.ru/dca2e93b" Type="http://schemas.openxmlformats.org/officeDocument/2006/relationships/hyperlink" Id="rId21"/>
    <Relationship TargetMode="External" Target="https://m.edsoo.ru/dca2e93b" Type="http://schemas.openxmlformats.org/officeDocument/2006/relationships/hyperlink" Id="rId22"/>
    <Relationship TargetMode="External" Target="https://m.edsoo.ru/dca2e93b" Type="http://schemas.openxmlformats.org/officeDocument/2006/relationships/hyperlink" Id="rId23"/>
    <Relationship TargetMode="External" Target="https://m.edsoo.ru/dca2e93b" Type="http://schemas.openxmlformats.org/officeDocument/2006/relationships/hyperlink" Id="rId24"/>
    <Relationship TargetMode="External" Target="https://m.edsoo.ru/dca2e93b" Type="http://schemas.openxmlformats.org/officeDocument/2006/relationships/hyperlink" Id="rId25"/>
    <Relationship TargetMode="External" Target="https://m.edsoo.ru/dca2e93b" Type="http://schemas.openxmlformats.org/officeDocument/2006/relationships/hyperlink" Id="rId26"/>
    <Relationship TargetMode="External" Target="https://m.edsoo.ru/dca2e93b" Type="http://schemas.openxmlformats.org/officeDocument/2006/relationships/hyperlink" Id="rId27"/>
    <Relationship TargetMode="External" Target="https://m.edsoo.ru/dca2e93b" Type="http://schemas.openxmlformats.org/officeDocument/2006/relationships/hyperlink" Id="rId28"/>
    <Relationship TargetMode="External" Target="https://m.edsoo.ru/dca2e93b" Type="http://schemas.openxmlformats.org/officeDocument/2006/relationships/hyperlink" Id="rId29"/>
    <Relationship TargetMode="External" Target="https://m.edsoo.ru/dca2e93b" Type="http://schemas.openxmlformats.org/officeDocument/2006/relationships/hyperlink" Id="rId30"/>
    <Relationship TargetMode="External" Target="https://m.edsoo.ru/dca2e93b" Type="http://schemas.openxmlformats.org/officeDocument/2006/relationships/hyperlink" Id="rId31"/>
    <Relationship TargetMode="External" Target="https://m.edsoo.ru/dca2e93b" Type="http://schemas.openxmlformats.org/officeDocument/2006/relationships/hyperlink" Id="rId32"/>
    <Relationship TargetMode="External" Target="https://m.edsoo.ru/dca2e93b" Type="http://schemas.openxmlformats.org/officeDocument/2006/relationships/hyperlink" Id="rId33"/>
    <Relationship TargetMode="External" Target="https://m.edsoo.ru/dca2e93b" Type="http://schemas.openxmlformats.org/officeDocument/2006/relationships/hyperlink" Id="rId34"/>
    <Relationship TargetMode="External" Target="https://m.edsoo.ru/dca2e93b" Type="http://schemas.openxmlformats.org/officeDocument/2006/relationships/hyperlink" Id="rId35"/>
    <Relationship TargetMode="External" Target="https://m.edsoo.ru/10bf8ccd" Type="http://schemas.openxmlformats.org/officeDocument/2006/relationships/hyperlink" Id="rId36"/>
    <Relationship TargetMode="External" Target="https://m.edsoo.ru/10bf8ccd" Type="http://schemas.openxmlformats.org/officeDocument/2006/relationships/hyperlink" Id="rId37"/>
    <Relationship TargetMode="External" Target="https://m.edsoo.ru/10bf8ccd" Type="http://schemas.openxmlformats.org/officeDocument/2006/relationships/hyperlink" Id="rId38"/>
    <Relationship TargetMode="External" Target="https://m.edsoo.ru/10bf8ccd" Type="http://schemas.openxmlformats.org/officeDocument/2006/relationships/hyperlink" Id="rId39"/>
    <Relationship TargetMode="External" Target="https://m.edsoo.ru/10bf8ccd" Type="http://schemas.openxmlformats.org/officeDocument/2006/relationships/hyperlink" Id="rId40"/>
    <Relationship TargetMode="External" Target="https://m.edsoo.ru/10bf8ccd" Type="http://schemas.openxmlformats.org/officeDocument/2006/relationships/hyperlink" Id="rId41"/>
    <Relationship TargetMode="External" Target="https://m.edsoo.ru/10bf8ccd" Type="http://schemas.openxmlformats.org/officeDocument/2006/relationships/hyperlink" Id="rId42"/>
    <Relationship TargetMode="External" Target="https://m.edsoo.ru/10bf8ccd" Type="http://schemas.openxmlformats.org/officeDocument/2006/relationships/hyperlink" Id="rId43"/>
    <Relationship TargetMode="External" Target="https://m.edsoo.ru/10bf8ccd" Type="http://schemas.openxmlformats.org/officeDocument/2006/relationships/hyperlink" Id="rId44"/>
    <Relationship TargetMode="External" Target="https://m.edsoo.ru/10bf8ccd" Type="http://schemas.openxmlformats.org/officeDocument/2006/relationships/hyperlink" Id="rId45"/>
    <Relationship TargetMode="External" Target="https://m.edsoo.ru/10bf8ccd" Type="http://schemas.openxmlformats.org/officeDocument/2006/relationships/hyperlink" Id="rId46"/>
    <Relationship TargetMode="External" Target="https://m.edsoo.ru/10bf8ccd" Type="http://schemas.openxmlformats.org/officeDocument/2006/relationships/hyperlink" Id="rId47"/>
    <Relationship TargetMode="External" Target="https://m.edsoo.ru/10bf8ccd" Type="http://schemas.openxmlformats.org/officeDocument/2006/relationships/hyperlink" Id="rId48"/>
    <Relationship TargetMode="External" Target="https://m.edsoo.ru/10bf8ccd" Type="http://schemas.openxmlformats.org/officeDocument/2006/relationships/hyperlink" Id="rId49"/>
    <Relationship TargetMode="External" Target="https://m.edsoo.ru/10bf8ccd" Type="http://schemas.openxmlformats.org/officeDocument/2006/relationships/hyperlink" Id="rId50"/>
    <Relationship TargetMode="External" Target="https://m.edsoo.ru/10bf8ccd" Type="http://schemas.openxmlformats.org/officeDocument/2006/relationships/hyperlink" Id="rId51"/>
    <Relationship TargetMode="External" Target="https://m.edsoo.ru/10bf8ccd" Type="http://schemas.openxmlformats.org/officeDocument/2006/relationships/hyperlink" Id="rId52"/>
    <Relationship TargetMode="External" Target="https://m.edsoo.ru/10bf8ccd" Type="http://schemas.openxmlformats.org/officeDocument/2006/relationships/hyperlink" Id="rId53"/>
    <Relationship TargetMode="External" Target="https://m.edsoo.ru/10bf8ccd" Type="http://schemas.openxmlformats.org/officeDocument/2006/relationships/hyperlink" Id="rId54"/>
    <Relationship TargetMode="External" Target="https://m.edsoo.ru/10bf8ccd" Type="http://schemas.openxmlformats.org/officeDocument/2006/relationships/hyperlink" Id="rId55"/>
    <Relationship TargetMode="External" Target="https://m.edsoo.ru/10bf8ccd" Type="http://schemas.openxmlformats.org/officeDocument/2006/relationships/hyperlink" Id="rId56"/>
    <Relationship TargetMode="External" Target="https://m.edsoo.ru/10bf8ccd" Type="http://schemas.openxmlformats.org/officeDocument/2006/relationships/hyperlink" Id="rId57"/>
    <Relationship TargetMode="External" Target="https://m.edsoo.ru/10bf8ccd" Type="http://schemas.openxmlformats.org/officeDocument/2006/relationships/hyperlink" Id="rId58"/>
    <Relationship TargetMode="External" Target="https://m.edsoo.ru/10bf8ccd" Type="http://schemas.openxmlformats.org/officeDocument/2006/relationships/hyperlink" Id="rId59"/>
    <Relationship TargetMode="External" Target="https://m.edsoo.ru/10bf8ccd" Type="http://schemas.openxmlformats.org/officeDocument/2006/relationships/hyperlink" Id="rId60"/>
    <Relationship TargetMode="External" Target="https://m.edsoo.ru/10bf8ccd" Type="http://schemas.openxmlformats.org/officeDocument/2006/relationships/hyperlink" Id="rId61"/>
    <Relationship TargetMode="External" Target="https://m.edsoo.ru/10bf8ccd" Type="http://schemas.openxmlformats.org/officeDocument/2006/relationships/hyperlink" Id="rId62"/>
    <Relationship TargetMode="External" Target="https://m.edsoo.ru/10bf8ccd" Type="http://schemas.openxmlformats.org/officeDocument/2006/relationships/hyperlink" Id="rId63"/>
    <Relationship TargetMode="External" Target="https://m.edsoo.ru/10bf8ccd" Type="http://schemas.openxmlformats.org/officeDocument/2006/relationships/hyperlink" Id="rId64"/>
    <Relationship TargetMode="External" Target="https://m.edsoo.ru/10bf8ccd" Type="http://schemas.openxmlformats.org/officeDocument/2006/relationships/hyperlink" Id="rId65"/>
    <Relationship TargetMode="External" Target="https://m.edsoo.ru/10bf8ccd" Type="http://schemas.openxmlformats.org/officeDocument/2006/relationships/hyperlink" Id="rId66"/>
    <Relationship TargetMode="External" Target="https://m.edsoo.ru/10bf8ccd" Type="http://schemas.openxmlformats.org/officeDocument/2006/relationships/hyperlink" Id="rId67"/>
    <Relationship TargetMode="External" Target="https://m.edsoo.ru/10bf8ccd" Type="http://schemas.openxmlformats.org/officeDocument/2006/relationships/hyperlink" Id="rId68"/>
    <Relationship TargetMode="External" Target="https://m.edsoo.ru/3f12d628" Type="http://schemas.openxmlformats.org/officeDocument/2006/relationships/hyperlink" Id="rId69"/>
    <Relationship TargetMode="External" Target="https://m.edsoo.ru/0d777d77" Type="http://schemas.openxmlformats.org/officeDocument/2006/relationships/hyperlink" Id="rId70"/>
    <Relationship TargetMode="External" Target="https://m.edsoo.ru/3e740ef9" Type="http://schemas.openxmlformats.org/officeDocument/2006/relationships/hyperlink" Id="rId71"/>
    <Relationship TargetMode="External" Target="https://m.edsoo.ru/6f99ea5a" Type="http://schemas.openxmlformats.org/officeDocument/2006/relationships/hyperlink" Id="rId72"/>
    <Relationship TargetMode="External" Target="https://m.edsoo.ru/ed72dec4" Type="http://schemas.openxmlformats.org/officeDocument/2006/relationships/hyperlink" Id="rId73"/>
    <Relationship TargetMode="External" Target="https://m.edsoo.ru/1bd06b2d" Type="http://schemas.openxmlformats.org/officeDocument/2006/relationships/hyperlink" Id="rId74"/>
    <Relationship TargetMode="External" Target="https://m.edsoo.ru/99c9fa45" Type="http://schemas.openxmlformats.org/officeDocument/2006/relationships/hyperlink" Id="rId75"/>
    <Relationship TargetMode="External" Target="https://m.edsoo.ru/c335d304" Type="http://schemas.openxmlformats.org/officeDocument/2006/relationships/hyperlink" Id="rId76"/>
    <Relationship TargetMode="External" Target="https://m.edsoo.ru/5221616" Type="http://schemas.openxmlformats.org/officeDocument/2006/relationships/hyperlink" Id="rId77"/>
    <Relationship TargetMode="External" Target="https://m.edsoo.ru/dbeeaaee" Type="http://schemas.openxmlformats.org/officeDocument/2006/relationships/hyperlink" Id="rId78"/>
    <Relationship TargetMode="External" Target="https://m.edsoo.ru/19552ed4" Type="http://schemas.openxmlformats.org/officeDocument/2006/relationships/hyperlink" Id="rId79"/>
    <Relationship TargetMode="External" Target="https://m.edsoo.ru/a090e3c2" Type="http://schemas.openxmlformats.org/officeDocument/2006/relationships/hyperlink" Id="rId80"/>
    <Relationship TargetMode="External" Target="https://m.edsoo.ru/409b42f8" Type="http://schemas.openxmlformats.org/officeDocument/2006/relationships/hyperlink" Id="rId81"/>
    <Relationship TargetMode="External" Target="https://m.edsoo.ru/4890aae6" Type="http://schemas.openxmlformats.org/officeDocument/2006/relationships/hyperlink" Id="rId82"/>
    <Relationship TargetMode="External" Target="https://m.edsoo.ru/12bada67" Type="http://schemas.openxmlformats.org/officeDocument/2006/relationships/hyperlink" Id="rId83"/>
    <Relationship TargetMode="External" Target="https://m.edsoo.ru/3bd3fc29" Type="http://schemas.openxmlformats.org/officeDocument/2006/relationships/hyperlink" Id="rId84"/>
    <Relationship TargetMode="External" Target="https://m.edsoo.ru/b9bf9480" Type="http://schemas.openxmlformats.org/officeDocument/2006/relationships/hyperlink" Id="rId85"/>
    <Relationship TargetMode="External" Target="https://m.edsoo.ru/4e49bd45" Type="http://schemas.openxmlformats.org/officeDocument/2006/relationships/hyperlink" Id="rId86"/>
    <Relationship TargetMode="External" Target="https://m.edsoo.ru/43eea244" Type="http://schemas.openxmlformats.org/officeDocument/2006/relationships/hyperlink" Id="rId87"/>
    <Relationship TargetMode="External" Target="https://m.edsoo.ru/02c62391" Type="http://schemas.openxmlformats.org/officeDocument/2006/relationships/hyperlink" Id="rId88"/>
    <Relationship TargetMode="External" Target="https://m.edsoo.ru/d5d9a757" Type="http://schemas.openxmlformats.org/officeDocument/2006/relationships/hyperlink" Id="rId89"/>
    <Relationship TargetMode="External" Target="https://m.edsoo.ru/95e58514" Type="http://schemas.openxmlformats.org/officeDocument/2006/relationships/hyperlink" Id="rId90"/>
    <Relationship TargetMode="External" Target="https://m.edsoo.ru/10e95df8" Type="http://schemas.openxmlformats.org/officeDocument/2006/relationships/hyperlink" Id="rId91"/>
    <Relationship TargetMode="External" Target="https://m.edsoo.ru/0090256c" Type="http://schemas.openxmlformats.org/officeDocument/2006/relationships/hyperlink" Id="rId92"/>
    <Relationship TargetMode="External" Target="https://m.edsoo.ru/9ac55f8f" Type="http://schemas.openxmlformats.org/officeDocument/2006/relationships/hyperlink" Id="rId93"/>
    <Relationship TargetMode="External" Target="https://m.edsoo.ru/a9ee1986" Type="http://schemas.openxmlformats.org/officeDocument/2006/relationships/hyperlink" Id="rId94"/>
    <Relationship TargetMode="External" Target="https://m.edsoo.ru/e0252822" Type="http://schemas.openxmlformats.org/officeDocument/2006/relationships/hyperlink" Id="rId95"/>
    <Relationship TargetMode="External" Target="https://m.edsoo.ru/37e5580b" Type="http://schemas.openxmlformats.org/officeDocument/2006/relationships/hyperlink" Id="rId96"/>
    <Relationship TargetMode="External" Target="https://m.edsoo.ru/d6614cae" Type="http://schemas.openxmlformats.org/officeDocument/2006/relationships/hyperlink" Id="rId97"/>
    <Relationship TargetMode="External" Target="https://m.edsoo.ru/04a3283c" Type="http://schemas.openxmlformats.org/officeDocument/2006/relationships/hyperlink" Id="rId98"/>
    <Relationship TargetMode="External" Target="https://m.edsoo.ru/bc8dc2b8" Type="http://schemas.openxmlformats.org/officeDocument/2006/relationships/hyperlink" Id="rId99"/>
    <Relationship TargetMode="External" Target="https://m.edsoo.ru/b408f54b" Type="http://schemas.openxmlformats.org/officeDocument/2006/relationships/hyperlink" Id="rId100"/>
    <Relationship TargetMode="External" Target="https://m.edsoo.ru/b39dda37" Type="http://schemas.openxmlformats.org/officeDocument/2006/relationships/hyperlink" Id="rId101"/>
    <Relationship TargetMode="External" Target="https://m.edsoo.ru/e5fe9305" Type="http://schemas.openxmlformats.org/officeDocument/2006/relationships/hyperlink" Id="rId102"/>
    <Relationship TargetMode="External" Target="https://m.edsoo.ru/26b4ebd0" Type="http://schemas.openxmlformats.org/officeDocument/2006/relationships/hyperlink" Id="rId103"/>
    <Relationship TargetMode="External" Target="https://m.edsoo.ru/a631b8ad" Type="http://schemas.openxmlformats.org/officeDocument/2006/relationships/hyperlink" Id="rId104"/>
    <Relationship TargetMode="External" Target="https://m.edsoo.ru/3aed2f25" Type="http://schemas.openxmlformats.org/officeDocument/2006/relationships/hyperlink" Id="rId105"/>
    <Relationship TargetMode="External" Target="https://m.edsoo.ru/05bb6f71" Type="http://schemas.openxmlformats.org/officeDocument/2006/relationships/hyperlink" Id="rId106"/>
    <Relationship TargetMode="External" Target="https://m.edsoo.ru/caeee318" Type="http://schemas.openxmlformats.org/officeDocument/2006/relationships/hyperlink" Id="rId107"/>
    <Relationship TargetMode="External" Target="https://m.edsoo.ru/f7d11698" Type="http://schemas.openxmlformats.org/officeDocument/2006/relationships/hyperlink" Id="rId108"/>
    <Relationship TargetMode="External" Target="https://m.edsoo.ru/0f3305ae" Type="http://schemas.openxmlformats.org/officeDocument/2006/relationships/hyperlink" Id="rId109"/>
    <Relationship TargetMode="External" Target="https://m.edsoo.ru/690d6992" Type="http://schemas.openxmlformats.org/officeDocument/2006/relationships/hyperlink" Id="rId110"/>
    <Relationship TargetMode="External" Target="https://m.edsoo.ru/9fa44b89" Type="http://schemas.openxmlformats.org/officeDocument/2006/relationships/hyperlink" Id="rId111"/>
    <Relationship TargetMode="External" Target="https://m.edsoo.ru/24c253e6" Type="http://schemas.openxmlformats.org/officeDocument/2006/relationships/hyperlink" Id="rId112"/>
    <Relationship TargetMode="External" Target="https://m.edsoo.ru/5f7a1a63" Type="http://schemas.openxmlformats.org/officeDocument/2006/relationships/hyperlink" Id="rId113"/>
    <Relationship TargetMode="External" Target="https://m.edsoo.ru/a67e4367" Type="http://schemas.openxmlformats.org/officeDocument/2006/relationships/hyperlink" Id="rId114"/>
    <Relationship TargetMode="External" Target="https://m.edsoo.ru/1e8d3c91" Type="http://schemas.openxmlformats.org/officeDocument/2006/relationships/hyperlink" Id="rId115"/>
    <Relationship TargetMode="External" Target="https://m.edsoo.ru/9b66830a" Type="http://schemas.openxmlformats.org/officeDocument/2006/relationships/hyperlink" Id="rId116"/>
    <Relationship TargetMode="External" Target="https://m.edsoo.ru/f2f74d92" Type="http://schemas.openxmlformats.org/officeDocument/2006/relationships/hyperlink" Id="rId117"/>
    <Relationship TargetMode="External" Target="https://m.edsoo.ru/6455893c" Type="http://schemas.openxmlformats.org/officeDocument/2006/relationships/hyperlink" Id="rId118"/>
    <Relationship TargetMode="External" Target="https://m.edsoo.ru/e55e77ba" Type="http://schemas.openxmlformats.org/officeDocument/2006/relationships/hyperlink" Id="rId119"/>
    <Relationship TargetMode="External" Target="https://m.edsoo.ru/f2f7355e" Type="http://schemas.openxmlformats.org/officeDocument/2006/relationships/hyperlink" Id="rId120"/>
    <Relationship TargetMode="External" Target="https://m.edsoo.ru/c5e5d193" Type="http://schemas.openxmlformats.org/officeDocument/2006/relationships/hyperlink" Id="rId121"/>
    <Relationship TargetMode="External" Target="https://m.edsoo.ru/5e8a63df" Type="http://schemas.openxmlformats.org/officeDocument/2006/relationships/hyperlink" Id="rId122"/>
    <Relationship TargetMode="External" Target="https://m.edsoo.ru/1333f460" Type="http://schemas.openxmlformats.org/officeDocument/2006/relationships/hyperlink" Id="rId123"/>
    <Relationship TargetMode="External" Target="https://m.edsoo.ru/0ec91689" Type="http://schemas.openxmlformats.org/officeDocument/2006/relationships/hyperlink" Id="rId124"/>
    <Relationship TargetMode="External" Target="https://m.edsoo.ru/d6a54c2d" Type="http://schemas.openxmlformats.org/officeDocument/2006/relationships/hyperlink" Id="rId125"/>
    <Relationship TargetMode="External" Target="https://m.edsoo.ru/f947e5f3" Type="http://schemas.openxmlformats.org/officeDocument/2006/relationships/hyperlink" Id="rId126"/>
    <Relationship TargetMode="External" Target="https://m.edsoo.ru/445b3135" Type="http://schemas.openxmlformats.org/officeDocument/2006/relationships/hyperlink" Id="rId127"/>
    <Relationship TargetMode="External" Target="https://m.edsoo.ru/6d47f549" Type="http://schemas.openxmlformats.org/officeDocument/2006/relationships/hyperlink" Id="rId128"/>
    <Relationship TargetMode="External" Target="https://m.edsoo.ru/a45b1bc2" Type="http://schemas.openxmlformats.org/officeDocument/2006/relationships/hyperlink" Id="rId129"/>
    <Relationship TargetMode="External" Target="https://m.edsoo.ru/fcf73404" Type="http://schemas.openxmlformats.org/officeDocument/2006/relationships/hyperlink" Id="rId130"/>
    <Relationship TargetMode="External" Target="https://m.edsoo.ru/45c35773" Type="http://schemas.openxmlformats.org/officeDocument/2006/relationships/hyperlink" Id="rId131"/>
    <Relationship TargetMode="External" Target="https://m.edsoo.ru/9c79286b" Type="http://schemas.openxmlformats.org/officeDocument/2006/relationships/hyperlink" Id="rId132"/>
    <Relationship TargetMode="External" Target="https://m.edsoo.ru/b035ad3e" Type="http://schemas.openxmlformats.org/officeDocument/2006/relationships/hyperlink" Id="rId133"/>
    <Relationship TargetMode="External" Target="https://m.edsoo.ru/4d2ff128" Type="http://schemas.openxmlformats.org/officeDocument/2006/relationships/hyperlink" Id="rId134"/>
    <Relationship TargetMode="External" Target="https://m.edsoo.ru/c86fd1a0" Type="http://schemas.openxmlformats.org/officeDocument/2006/relationships/hyperlink" Id="rId135"/>
    <Relationship TargetMode="External" Target="https://m.edsoo.ru/c6eefd9b" Type="http://schemas.openxmlformats.org/officeDocument/2006/relationships/hyperlink" Id="rId136"/>
    <Relationship TargetMode="External" Target="https://m.edsoo.ru/8893cdd4" Type="http://schemas.openxmlformats.org/officeDocument/2006/relationships/hyperlink" Id="rId137"/>
    <Relationship TargetMode="External" Target="https://m.edsoo.ru/41aa7df4" Type="http://schemas.openxmlformats.org/officeDocument/2006/relationships/hyperlink" Id="rId138"/>
    <Relationship TargetMode="External" Target="https://m.edsoo.ru/e41e154e" Type="http://schemas.openxmlformats.org/officeDocument/2006/relationships/hyperlink" Id="rId139"/>
    <Relationship TargetMode="External" Target="https://m.edsoo.ru/6998e79e" Type="http://schemas.openxmlformats.org/officeDocument/2006/relationships/hyperlink" Id="rId140"/>
    <Relationship TargetMode="External" Target="https://m.edsoo.ru/9e17f677" Type="http://schemas.openxmlformats.org/officeDocument/2006/relationships/hyperlink" Id="rId141"/>
    <Relationship TargetMode="External" Target="https://m.edsoo.ru/11bccdf1" Type="http://schemas.openxmlformats.org/officeDocument/2006/relationships/hyperlink" Id="rId142"/>
    <Relationship TargetMode="External" Target="https://m.edsoo.ru/04f63fa1" Type="http://schemas.openxmlformats.org/officeDocument/2006/relationships/hyperlink" Id="rId143"/>
    <Relationship TargetMode="External" Target="https://m.edsoo.ru/acdc6ba5" Type="http://schemas.openxmlformats.org/officeDocument/2006/relationships/hyperlink" Id="rId144"/>
    <Relationship TargetMode="External" Target="https://m.edsoo.ru/4f38f1d3" Type="http://schemas.openxmlformats.org/officeDocument/2006/relationships/hyperlink" Id="rId145"/>
    <Relationship TargetMode="External" Target="https://m.edsoo.ru/df176679" Type="http://schemas.openxmlformats.org/officeDocument/2006/relationships/hyperlink" Id="rId146"/>
    <Relationship TargetMode="External" Target="https://m.edsoo.ru/b9fd6ac6" Type="http://schemas.openxmlformats.org/officeDocument/2006/relationships/hyperlink" Id="rId147"/>
    <Relationship TargetMode="External" Target="https://m.edsoo.ru/7701a4aa" Type="http://schemas.openxmlformats.org/officeDocument/2006/relationships/hyperlink" Id="rId148"/>
    <Relationship TargetMode="External" Target="https://m.edsoo.ru/c3875161" Type="http://schemas.openxmlformats.org/officeDocument/2006/relationships/hyperlink" Id="rId149"/>
    <Relationship TargetMode="External" Target="https://m.edsoo.ru/d4082b4d" Type="http://schemas.openxmlformats.org/officeDocument/2006/relationships/hyperlink" Id="rId150"/>
    <Relationship TargetMode="External" Target="https://m.edsoo.ru/36c70c06" Type="http://schemas.openxmlformats.org/officeDocument/2006/relationships/hyperlink" Id="rId151"/>
    <Relationship TargetMode="External" Target="https://m.edsoo.ru/09c01399" Type="http://schemas.openxmlformats.org/officeDocument/2006/relationships/hyperlink" Id="rId152"/>
    <Relationship TargetMode="External" Target="https://m.edsoo.ru/97869dc1" Type="http://schemas.openxmlformats.org/officeDocument/2006/relationships/hyperlink" Id="rId153"/>
    <Relationship TargetMode="External" Target="https://m.edsoo.ru/96d75b68" Type="http://schemas.openxmlformats.org/officeDocument/2006/relationships/hyperlink" Id="rId154"/>
    <Relationship TargetMode="External" Target="https://m.edsoo.ru/8804ed79" Type="http://schemas.openxmlformats.org/officeDocument/2006/relationships/hyperlink" Id="rId155"/>
    <Relationship TargetMode="External" Target="https://m.edsoo.ru/706d652e" Type="http://schemas.openxmlformats.org/officeDocument/2006/relationships/hyperlink" Id="rId156"/>
    <Relationship TargetMode="External" Target="https://m.edsoo.ru/23a742bf" Type="http://schemas.openxmlformats.org/officeDocument/2006/relationships/hyperlink" Id="rId157"/>
    <Relationship TargetMode="External" Target="https://m.edsoo.ru/964ab790" Type="http://schemas.openxmlformats.org/officeDocument/2006/relationships/hyperlink" Id="rId158"/>
    <Relationship TargetMode="External" Target="https://m.edsoo.ru/290f94d5" Type="http://schemas.openxmlformats.org/officeDocument/2006/relationships/hyperlink" Id="rId159"/>
    <Relationship TargetMode="External" Target="https://m.edsoo.ru/9b10c634" Type="http://schemas.openxmlformats.org/officeDocument/2006/relationships/hyperlink" Id="rId160"/>
    <Relationship TargetMode="External" Target="https://m.edsoo.ru/b3b3f099" Type="http://schemas.openxmlformats.org/officeDocument/2006/relationships/hyperlink" Id="rId161"/>
    <Relationship TargetMode="External" Target="https://m.edsoo.ru/ce078ba0" Type="http://schemas.openxmlformats.org/officeDocument/2006/relationships/hyperlink" Id="rId162"/>
    <Relationship TargetMode="External" Target="https://m.edsoo.ru/ecc0c2f2" Type="http://schemas.openxmlformats.org/officeDocument/2006/relationships/hyperlink" Id="rId163"/>
    <Relationship TargetMode="External" Target="https://m.edsoo.ru/7cd48244" Type="http://schemas.openxmlformats.org/officeDocument/2006/relationships/hyperlink" Id="rId164"/>
    <Relationship TargetMode="External" Target="https://m.edsoo.ru/532b6c05" Type="http://schemas.openxmlformats.org/officeDocument/2006/relationships/hyperlink" Id="rId165"/>
    <Relationship TargetMode="External" Target="https://m.edsoo.ru/6c297c5c" Type="http://schemas.openxmlformats.org/officeDocument/2006/relationships/hyperlink" Id="rId166"/>
    <Relationship TargetMode="External" Target="https://m.edsoo.ru/6ffabb11" Type="http://schemas.openxmlformats.org/officeDocument/2006/relationships/hyperlink" Id="rId167"/>
    <Relationship TargetMode="External" Target="https://m.edsoo.ru/ca802052" Type="http://schemas.openxmlformats.org/officeDocument/2006/relationships/hyperlink" Id="rId168"/>
    <Relationship TargetMode="External" Target="https://m.edsoo.ru/9,1958E+46" Type="http://schemas.openxmlformats.org/officeDocument/2006/relationships/hyperlink" Id="rId169"/>
    <Relationship TargetMode="External" Target="https://m.edsoo.ru/e0bd9b15" Type="http://schemas.openxmlformats.org/officeDocument/2006/relationships/hyperlink" Id="rId170"/>
    <Relationship TargetMode="External" Target="https://m.edsoo.ru/4d0b07b8" Type="http://schemas.openxmlformats.org/officeDocument/2006/relationships/hyperlink" Id="rId171"/>
    <Relationship TargetMode="External" Target="https://m.edsoo.ru/bcb75e61" Type="http://schemas.openxmlformats.org/officeDocument/2006/relationships/hyperlink" Id="rId172"/>
    <Relationship TargetMode="External" Target="https://m.edsoo.ru/94e92074" Type="http://schemas.openxmlformats.org/officeDocument/2006/relationships/hyperlink" Id="rId173"/>
    <Relationship TargetMode="External" Target="https://m.edsoo.ru/8db91a5d" Type="http://schemas.openxmlformats.org/officeDocument/2006/relationships/hyperlink" Id="rId174"/>
    <Relationship TargetMode="External" Target="https://m.edsoo.ru/f8c12743" Type="http://schemas.openxmlformats.org/officeDocument/2006/relationships/hyperlink" Id="rId175"/>
    <Relationship TargetMode="External" Target="https://m.edsoo.ru/2d146746" Type="http://schemas.openxmlformats.org/officeDocument/2006/relationships/hyperlink" Id="rId176"/>
    <Relationship TargetMode="External" Target="https://m.edsoo.ru/2bad8aec" Type="http://schemas.openxmlformats.org/officeDocument/2006/relationships/hyperlink" Id="rId177"/>
    <Relationship TargetMode="External" Target="https://m.edsoo.ru/f0f5fe0b" Type="http://schemas.openxmlformats.org/officeDocument/2006/relationships/hyperlink" Id="rId178"/>
    <Relationship TargetMode="External" Target="https://m.edsoo.ru/3e62d484" Type="http://schemas.openxmlformats.org/officeDocument/2006/relationships/hyperlink" Id="rId179"/>
    <Relationship TargetMode="External" Target="https://m.edsoo.ru/c5834d63" Type="http://schemas.openxmlformats.org/officeDocument/2006/relationships/hyperlink" Id="rId180"/>
    <Relationship TargetMode="External" Target="https://m.edsoo.ru/514f3336" Type="http://schemas.openxmlformats.org/officeDocument/2006/relationships/hyperlink" Id="rId181"/>
    <Relationship TargetMode="External" Target="https://m.edsoo.ru/b72838ca" Type="http://schemas.openxmlformats.org/officeDocument/2006/relationships/hyperlink" Id="rId182"/>
    <Relationship TargetMode="External" Target="https://m.edsoo.ru/afbaada5" Type="http://schemas.openxmlformats.org/officeDocument/2006/relationships/hyperlink" Id="rId183"/>
    <Relationship TargetMode="External" Target="https://m.edsoo.ru/11bcdbab" Type="http://schemas.openxmlformats.org/officeDocument/2006/relationships/hyperlink" Id="rId184"/>
    <Relationship TargetMode="External" Target="https://m.edsoo.ru/a82efa3a" Type="http://schemas.openxmlformats.org/officeDocument/2006/relationships/hyperlink" Id="rId185"/>
    <Relationship TargetMode="External" Target="https://m.edsoo.ru/72473435" Type="http://schemas.openxmlformats.org/officeDocument/2006/relationships/hyperlink" Id="rId186"/>
    <Relationship TargetMode="External" Target="https://m.edsoo.ru/941fc126" Type="http://schemas.openxmlformats.org/officeDocument/2006/relationships/hyperlink" Id="rId187"/>
    <Relationship TargetMode="External" Target="https://m.edsoo.ru/650dae72" Type="http://schemas.openxmlformats.org/officeDocument/2006/relationships/hyperlink" Id="rId188"/>
    <Relationship TargetMode="External" Target="https://m.edsoo.ru/32144a1d" Type="http://schemas.openxmlformats.org/officeDocument/2006/relationships/hyperlink" Id="rId189"/>
    <Relationship TargetMode="External" Target="https://m.edsoo.ru/00c94950" Type="http://schemas.openxmlformats.org/officeDocument/2006/relationships/hyperlink" Id="rId190"/>
    <Relationship TargetMode="External" Target="https://m.edsoo.ru/ff39a410" Type="http://schemas.openxmlformats.org/officeDocument/2006/relationships/hyperlink" Id="rId191"/>
    <Relationship TargetMode="External" Target="https://m.edsoo.ru/3ee2ae32" Type="http://schemas.openxmlformats.org/officeDocument/2006/relationships/hyperlink" Id="rId192"/>
    <Relationship TargetMode="External" Target="https://m.edsoo.ru/443f63b4" Type="http://schemas.openxmlformats.org/officeDocument/2006/relationships/hyperlink" Id="rId193"/>
    <Relationship TargetMode="External" Target="https://m.edsoo.ru/a4192041" Type="http://schemas.openxmlformats.org/officeDocument/2006/relationships/hyperlink" Id="rId194"/>
    <Relationship TargetMode="External" Target="https://m.edsoo.ru/8eb8df41" Type="http://schemas.openxmlformats.org/officeDocument/2006/relationships/hyperlink" Id="rId195"/>
    <Relationship TargetMode="External" Target="https://m.edsoo.ru/9359ed35" Type="http://schemas.openxmlformats.org/officeDocument/2006/relationships/hyperlink" Id="rId196"/>
    <Relationship TargetMode="External" Target="https://m.edsoo.ru/09590b50" Type="http://schemas.openxmlformats.org/officeDocument/2006/relationships/hyperlink" Id="rId197"/>
    <Relationship TargetMode="External" Target="https://m.edsoo.ru/c1145250" Type="http://schemas.openxmlformats.org/officeDocument/2006/relationships/hyperlink" Id="rId198"/>
    <Relationship TargetMode="External" Target="https://m.edsoo.ru/b6689354" Type="http://schemas.openxmlformats.org/officeDocument/2006/relationships/hyperlink" Id="rId199"/>
    <Relationship TargetMode="External" Target="https://m.edsoo.ru/3af3bf3d" Type="http://schemas.openxmlformats.org/officeDocument/2006/relationships/hyperlink" Id="rId200"/>
    <Relationship TargetMode="External" Target="https://m.edsoo.ru/967da465" Type="http://schemas.openxmlformats.org/officeDocument/2006/relationships/hyperlink" Id="rId201"/>
    <Relationship TargetMode="External" Target="https://m.edsoo.ru/0d77a3cb" Type="http://schemas.openxmlformats.org/officeDocument/2006/relationships/hyperlink" Id="rId202"/>
    <Relationship TargetMode="External" Target="https://m.edsoo.ru/9fba53e9" Type="http://schemas.openxmlformats.org/officeDocument/2006/relationships/hyperlink" Id="rId203"/>
    <Relationship TargetMode="External" Target="https://m.edsoo.ru/e48d4c4f" Type="http://schemas.openxmlformats.org/officeDocument/2006/relationships/hyperlink" Id="rId204"/>
    <Relationship TargetMode="External" Target="https://m.edsoo.ru/a4bec052" Type="http://schemas.openxmlformats.org/officeDocument/2006/relationships/hyperlink" Id="rId205"/>
    <Relationship TargetMode="External" Target="https://m.edsoo.ru/a761ae18" Type="http://schemas.openxmlformats.org/officeDocument/2006/relationships/hyperlink" Id="rId206"/>
    <Relationship TargetMode="External" Target="https://m.edsoo.ru/15c284bb" Type="http://schemas.openxmlformats.org/officeDocument/2006/relationships/hyperlink" Id="rId207"/>
    <Relationship TargetMode="External" Target="https://m.edsoo.ru/5e65208f" Type="http://schemas.openxmlformats.org/officeDocument/2006/relationships/hyperlink" Id="rId208"/>
    <Relationship TargetMode="External" Target="https://m.edsoo.ru/da66d44e" Type="http://schemas.openxmlformats.org/officeDocument/2006/relationships/hyperlink" Id="rId209"/>
    <Relationship TargetMode="External" Target="https://m.edsoo.ru/bfd96a1b" Type="http://schemas.openxmlformats.org/officeDocument/2006/relationships/hyperlink" Id="rId210"/>
    <Relationship TargetMode="External" Target="https://m.edsoo.ru/c8f94f99" Type="http://schemas.openxmlformats.org/officeDocument/2006/relationships/hyperlink" Id="rId211"/>
    <Relationship TargetMode="External" Target="https://m.edsoo.ru/f21a8fb2" Type="http://schemas.openxmlformats.org/officeDocument/2006/relationships/hyperlink" Id="rId212"/>
    <Relationship TargetMode="External" Target="https://m.edsoo.ru/d3fadecf" Type="http://schemas.openxmlformats.org/officeDocument/2006/relationships/hyperlink" Id="rId213"/>
    <Relationship TargetMode="External" Target="https://m.edsoo.ru/861c2eb5" Type="http://schemas.openxmlformats.org/officeDocument/2006/relationships/hyperlink" Id="rId214"/>
    <Relationship TargetMode="External" Target="https://m.edsoo.ru/648f7bd6" Type="http://schemas.openxmlformats.org/officeDocument/2006/relationships/hyperlink" Id="rId215"/>
    <Relationship TargetMode="External" Target="https://m.edsoo.ru/1f5218fd" Type="http://schemas.openxmlformats.org/officeDocument/2006/relationships/hyperlink" Id="rId216"/>
    <Relationship TargetMode="External" Target="https://m.edsoo.ru/52cf7ba2" Type="http://schemas.openxmlformats.org/officeDocument/2006/relationships/hyperlink" Id="rId217"/>
    <Relationship TargetMode="External" Target="https://m.edsoo.ru/c9f788a4" Type="http://schemas.openxmlformats.org/officeDocument/2006/relationships/hyperlink" Id="rId218"/>
    <Relationship TargetMode="External" Target="https://m.edsoo.ru/2d0b1a0c" Type="http://schemas.openxmlformats.org/officeDocument/2006/relationships/hyperlink" Id="rId219"/>
    <Relationship TargetMode="External" Target="https://m.edsoo.ru/6792045b" Type="http://schemas.openxmlformats.org/officeDocument/2006/relationships/hyperlink" Id="rId220"/>
    <Relationship TargetMode="External" Target="https://m.edsoo.ru/3c4f5ebf" Type="http://schemas.openxmlformats.org/officeDocument/2006/relationships/hyperlink" Id="rId221"/>
    <Relationship TargetMode="External" Target="https://m.edsoo.ru/156c94f9" Type="http://schemas.openxmlformats.org/officeDocument/2006/relationships/hyperlink" Id="rId222"/>
    <Relationship TargetMode="External" Target="https://m.edsoo.ru/2eb490ba" Type="http://schemas.openxmlformats.org/officeDocument/2006/relationships/hyperlink" Id="rId223"/>
    <Relationship TargetMode="External" Target="https://m.edsoo.ru/28a31ea9" Type="http://schemas.openxmlformats.org/officeDocument/2006/relationships/hyperlink" Id="rId224"/>
    <Relationship TargetMode="External" Target="https://m.edsoo.ru/ce6838be" Type="http://schemas.openxmlformats.org/officeDocument/2006/relationships/hyperlink" Id="rId225"/>
    <Relationship TargetMode="External" Target="https://m.edsoo.ru/da78e595" Type="http://schemas.openxmlformats.org/officeDocument/2006/relationships/hyperlink" Id="rId226"/>
    <Relationship TargetMode="External" Target="https://m.edsoo.ru/aad65f59" Type="http://schemas.openxmlformats.org/officeDocument/2006/relationships/hyperlink" Id="rId227"/>
    <Relationship TargetMode="External" Target="https://m.edsoo.ru/55a026e6" Type="http://schemas.openxmlformats.org/officeDocument/2006/relationships/hyperlink" Id="rId228"/>
    <Relationship TargetMode="External" Target="https://m.edsoo.ru/93fc2bdb" Type="http://schemas.openxmlformats.org/officeDocument/2006/relationships/hyperlink" Id="rId229"/>
    <Relationship TargetMode="External" Target="https://m.edsoo.ru/7ce91cf0" Type="http://schemas.openxmlformats.org/officeDocument/2006/relationships/hyperlink" Id="rId230"/>
    <Relationship TargetMode="External" Target="https://m.edsoo.ru/04e7e765" Type="http://schemas.openxmlformats.org/officeDocument/2006/relationships/hyperlink" Id="rId231"/>
    <Relationship TargetMode="External" Target="https://m.edsoo.ru/764bd5a6" Type="http://schemas.openxmlformats.org/officeDocument/2006/relationships/hyperlink" Id="rId232"/>
    <Relationship TargetMode="External" Target="https://m.edsoo.ru/2219a120" Type="http://schemas.openxmlformats.org/officeDocument/2006/relationships/hyperlink" Id="rId233"/>
    <Relationship TargetMode="External" Target="https://m.edsoo.ru/09f0f523" Type="http://schemas.openxmlformats.org/officeDocument/2006/relationships/hyperlink" Id="rId234"/>
    <Relationship TargetMode="External" Target="https://m.edsoo.ru/89cd7b8a" Type="http://schemas.openxmlformats.org/officeDocument/2006/relationships/hyperlink" Id="rId235"/>
    <Relationship TargetMode="External" Target="https://m.edsoo.ru/0e05f08b" Type="http://schemas.openxmlformats.org/officeDocument/2006/relationships/hyperlink" Id="rId236"/>
    <Relationship TargetMode="External" Target="https://m.edsoo.ru/d50a49fe" Type="http://schemas.openxmlformats.org/officeDocument/2006/relationships/hyperlink" Id="rId237"/>
    <Relationship TargetMode="External" Target="https://m.edsoo.ru/d76acba8" Type="http://schemas.openxmlformats.org/officeDocument/2006/relationships/hyperlink" Id="rId238"/>
    <Relationship TargetMode="External" Target="https://m.edsoo.ru/e4b24376" Type="http://schemas.openxmlformats.org/officeDocument/2006/relationships/hyperlink" Id="rId239"/>
    <Relationship TargetMode="External" Target="https://m.edsoo.ru/338a032a" Type="http://schemas.openxmlformats.org/officeDocument/2006/relationships/hyperlink" Id="rId240"/>
    <Relationship TargetMode="External" Target="https://m.edsoo.ru/d3c6124d" Type="http://schemas.openxmlformats.org/officeDocument/2006/relationships/hyperlink" Id="rId241"/>
    <Relationship TargetMode="External" Target="https://m.edsoo.ru/1ffc4b49" Type="http://schemas.openxmlformats.org/officeDocument/2006/relationships/hyperlink" Id="rId242"/>
    <Relationship TargetMode="External" Target="https://m.edsoo.ru/69bd96a5" Type="http://schemas.openxmlformats.org/officeDocument/2006/relationships/hyperlink" Id="rId243"/>
    <Relationship TargetMode="External" Target="https://m.edsoo.ru/70a7174d" Type="http://schemas.openxmlformats.org/officeDocument/2006/relationships/hyperlink" Id="rId244"/>
    <Relationship TargetMode="External" Target="https://m.edsoo.ru/0afd11a0" Type="http://schemas.openxmlformats.org/officeDocument/2006/relationships/hyperlink" Id="rId245"/>
    <Relationship TargetMode="External" Target="https://m.edsoo.ru/a35d5390" Type="http://schemas.openxmlformats.org/officeDocument/2006/relationships/hyperlink" Id="rId246"/>
    <Relationship TargetMode="External" Target="https://m.edsoo.ru/cd021e24" Type="http://schemas.openxmlformats.org/officeDocument/2006/relationships/hyperlink" Id="rId247"/>
    <Relationship TargetMode="External" Target="https://m.edsoo.ru/01c04b38" Type="http://schemas.openxmlformats.org/officeDocument/2006/relationships/hyperlink" Id="rId248"/>
    <Relationship TargetMode="External" Target="https://m.edsoo.ru/b33a50bd" Type="http://schemas.openxmlformats.org/officeDocument/2006/relationships/hyperlink" Id="rId249"/>
    <Relationship TargetMode="External" Target="https://m.edsoo.ru/6812870" Type="http://schemas.openxmlformats.org/officeDocument/2006/relationships/hyperlink" Id="rId250"/>
    <Relationship TargetMode="External" Target="https://m.edsoo.ru/3e714ed0" Type="http://schemas.openxmlformats.org/officeDocument/2006/relationships/hyperlink" Id="rId251"/>
    <Relationship TargetMode="External" Target="https://m.edsoo.ru/38f99728" Type="http://schemas.openxmlformats.org/officeDocument/2006/relationships/hyperlink" Id="rId252"/>
    <Relationship TargetMode="External" Target="https://m.edsoo.ru/fb9454ba" Type="http://schemas.openxmlformats.org/officeDocument/2006/relationships/hyperlink" Id="rId253"/>
    <Relationship TargetMode="External" Target="https://m.edsoo.ru/c6dc3e73" Type="http://schemas.openxmlformats.org/officeDocument/2006/relationships/hyperlink" Id="rId254"/>
    <Relationship TargetMode="External" Target="https://m.edsoo.ru/1df50eca" Type="http://schemas.openxmlformats.org/officeDocument/2006/relationships/hyperlink" Id="rId255"/>
    <Relationship TargetMode="External" Target="https://m.edsoo.ru/ad881c48" Type="http://schemas.openxmlformats.org/officeDocument/2006/relationships/hyperlink" Id="rId256"/>
    <Relationship TargetMode="External" Target="https://m.edsoo.ru/8164bed7" Type="http://schemas.openxmlformats.org/officeDocument/2006/relationships/hyperlink" Id="rId257"/>
    <Relationship TargetMode="External" Target="https://m.edsoo.ru/deeac103" Type="http://schemas.openxmlformats.org/officeDocument/2006/relationships/hyperlink" Id="rId258"/>
    <Relationship TargetMode="External" Target="https://m.edsoo.ru/6d15b477" Type="http://schemas.openxmlformats.org/officeDocument/2006/relationships/hyperlink" Id="rId259"/>
    <Relationship TargetMode="External" Target="https://m.edsoo.ru/5dca4b16" Type="http://schemas.openxmlformats.org/officeDocument/2006/relationships/hyperlink" Id="rId260"/>
    <Relationship TargetMode="External" Target="https://m.edsoo.ru/26e10f44" Type="http://schemas.openxmlformats.org/officeDocument/2006/relationships/hyperlink" Id="rId261"/>
    <Relationship TargetMode="External" Target="https://m.edsoo.ru/cacea8d0" Type="http://schemas.openxmlformats.org/officeDocument/2006/relationships/hyperlink" Id="rId262"/>
    <Relationship TargetMode="External" Target="https://m.edsoo.ru/b0d46bb7" Type="http://schemas.openxmlformats.org/officeDocument/2006/relationships/hyperlink" Id="rId263"/>
    <Relationship TargetMode="External" Target="https://m.edsoo.ru/2790d766" Type="http://schemas.openxmlformats.org/officeDocument/2006/relationships/hyperlink" Id="rId264"/>
    <Relationship TargetMode="External" Target="https://m.edsoo.ru/eddc192e" Type="http://schemas.openxmlformats.org/officeDocument/2006/relationships/hyperlink" Id="rId265"/>
    <Relationship TargetMode="External" Target="https://m.edsoo.ru/572d782e" Type="http://schemas.openxmlformats.org/officeDocument/2006/relationships/hyperlink" Id="rId266"/>
    <Relationship TargetMode="External" Target="https://m.edsoo.ru/b958b373" Type="http://schemas.openxmlformats.org/officeDocument/2006/relationships/hyperlink" Id="rId267"/>
    <Relationship TargetMode="External" Target="https://m.edsoo.ru/5429d712" Type="http://schemas.openxmlformats.org/officeDocument/2006/relationships/hyperlink" Id="rId268"/>
    <Relationship TargetMode="External" Target="https://m.edsoo.ru/14660a84" Type="http://schemas.openxmlformats.org/officeDocument/2006/relationships/hyperlink" Id="rId269"/>
    <Relationship TargetMode="External" Target="https://m.edsoo.ru/d20ebee8" Type="http://schemas.openxmlformats.org/officeDocument/2006/relationships/hyperlink" Id="rId270"/>
    <Relationship TargetMode="External" Target="https://m.edsoo.ru/8de15ff1" Type="http://schemas.openxmlformats.org/officeDocument/2006/relationships/hyperlink" Id="rId271"/>
    <Relationship TargetMode="External" Target="https://m.edsoo.ru/96d47077" Type="http://schemas.openxmlformats.org/officeDocument/2006/relationships/hyperlink" Id="rId272"/>
    <Relationship TargetMode="External" Target="https://m.edsoo.ru/2878d0b9" Type="http://schemas.openxmlformats.org/officeDocument/2006/relationships/hyperlink" Id="rId273"/>
    <Relationship TargetMode="External" Target="https://m.edsoo.ru/893fa244" Type="http://schemas.openxmlformats.org/officeDocument/2006/relationships/hyperlink" Id="rId274"/>
    <Relationship TargetMode="External" Target="https://m.edsoo.ru/0be448c5" Type="http://schemas.openxmlformats.org/officeDocument/2006/relationships/hyperlink" Id="rId275"/>
    <Relationship TargetMode="External" Target="https://m.edsoo.ru/730b7c39" Type="http://schemas.openxmlformats.org/officeDocument/2006/relationships/hyperlink" Id="rId276"/>
    <Relationship TargetMode="External" Target="https://m.edsoo.ru/8dbb732b" Type="http://schemas.openxmlformats.org/officeDocument/2006/relationships/hyperlink" Id="rId277"/>
    <Relationship TargetMode="External" Target="https://m.edsoo.ru/a9c8fa28" Type="http://schemas.openxmlformats.org/officeDocument/2006/relationships/hyperlink" Id="rId278"/>
    <Relationship TargetMode="External" Target="https://m.edsoo.ru/de5f93e0" Type="http://schemas.openxmlformats.org/officeDocument/2006/relationships/hyperlink" Id="rId279"/>
    <Relationship TargetMode="External" Target="https://m.edsoo.ru/f9fdce0f" Type="http://schemas.openxmlformats.org/officeDocument/2006/relationships/hyperlink" Id="rId280"/>
    <Relationship TargetMode="External" Target="https://m.edsoo.ru/c6c3b45e" Type="http://schemas.openxmlformats.org/officeDocument/2006/relationships/hyperlink" Id="rId281"/>
    <Relationship TargetMode="External" Target="https://m.edsoo.ru/46d2a17c" Type="http://schemas.openxmlformats.org/officeDocument/2006/relationships/hyperlink" Id="rId282"/>
    <Relationship TargetMode="External" Target="https://m.edsoo.ru/3425c32d" Type="http://schemas.openxmlformats.org/officeDocument/2006/relationships/hyperlink" Id="rId283"/>
    <Relationship TargetMode="External" Target="https://m.edsoo.ru/1676fd70" Type="http://schemas.openxmlformats.org/officeDocument/2006/relationships/hyperlink" Id="rId284"/>
    <Relationship TargetMode="External" Target="https://m.edsoo.ru/82e0e2d2" Type="http://schemas.openxmlformats.org/officeDocument/2006/relationships/hyperlink" Id="rId285"/>
    <Relationship TargetMode="External" Target="https://m.edsoo.ru/cf3b6e4f" Type="http://schemas.openxmlformats.org/officeDocument/2006/relationships/hyperlink" Id="rId286"/>
    <Relationship TargetMode="External" Target="https://m.edsoo.ru/38a0736b" Type="http://schemas.openxmlformats.org/officeDocument/2006/relationships/hyperlink" Id="rId287"/>
    <Relationship TargetMode="External" Target="https://m.edsoo.ru/6f727def" Type="http://schemas.openxmlformats.org/officeDocument/2006/relationships/hyperlink" Id="rId288"/>
    <Relationship TargetMode="External" Target="https://m.edsoo.ru/6a204951" Type="http://schemas.openxmlformats.org/officeDocument/2006/relationships/hyperlink" Id="rId289"/>
    <Relationship TargetMode="External" Target="https://m.edsoo.ru/d98207fd" Type="http://schemas.openxmlformats.org/officeDocument/2006/relationships/hyperlink" Id="rId290"/>
    <Relationship TargetMode="External" Target="https://m.edsoo.ru/2c079b87" Type="http://schemas.openxmlformats.org/officeDocument/2006/relationships/hyperlink" Id="rId291"/>
    <Relationship TargetMode="External" Target="https://m.edsoo.ru/943a1275" Type="http://schemas.openxmlformats.org/officeDocument/2006/relationships/hyperlink" Id="rId292"/>
    <Relationship TargetMode="External" Target="https://m.edsoo.ru/1885ba75" Type="http://schemas.openxmlformats.org/officeDocument/2006/relationships/hyperlink" Id="rId293"/>
    <Relationship TargetMode="External" Target="https://m.edsoo.ru/909ba776" Type="http://schemas.openxmlformats.org/officeDocument/2006/relationships/hyperlink" Id="rId294"/>
    <Relationship TargetMode="External" Target="https://m.edsoo.ru/3030f503" Type="http://schemas.openxmlformats.org/officeDocument/2006/relationships/hyperlink" Id="rId295"/>
    <Relationship TargetMode="External" Target="https://m.edsoo.ru/49e2ddd7" Type="http://schemas.openxmlformats.org/officeDocument/2006/relationships/hyperlink" Id="rId296"/>
    <Relationship TargetMode="External" Target="https://m.edsoo.ru/b2531812" Type="http://schemas.openxmlformats.org/officeDocument/2006/relationships/hyperlink" Id="rId297"/>
    <Relationship TargetMode="External" Target="https://m.edsoo.ru/403fee62" Type="http://schemas.openxmlformats.org/officeDocument/2006/relationships/hyperlink" Id="rId298"/>
    <Relationship TargetMode="External" Target="https://m.edsoo.ru/3bfba7b1" Type="http://schemas.openxmlformats.org/officeDocument/2006/relationships/hyperlink" Id="rId299"/>
    <Relationship TargetMode="External" Target="https://m.edsoo.ru/ad0843eb" Type="http://schemas.openxmlformats.org/officeDocument/2006/relationships/hyperlink" Id="rId300"/>
    <Relationship TargetMode="External" Target="https://m.edsoo.ru/275c3a18" Type="http://schemas.openxmlformats.org/officeDocument/2006/relationships/hyperlink" Id="rId301"/>
    <Relationship TargetMode="External" Target="https://m.edsoo.ru/2b774cf2" Type="http://schemas.openxmlformats.org/officeDocument/2006/relationships/hyperlink" Id="rId302"/>
    <Relationship TargetMode="External" Target="https://m.edsoo.ru/59b8803c" Type="http://schemas.openxmlformats.org/officeDocument/2006/relationships/hyperlink" Id="rId303"/>
    <Relationship TargetMode="External" Target="https://m.edsoo.ru/6666e364" Type="http://schemas.openxmlformats.org/officeDocument/2006/relationships/hyperlink" Id="rId304"/>
    <Relationship TargetMode="External" Target="https://m.edsoo.ru/9d78176f" Type="http://schemas.openxmlformats.org/officeDocument/2006/relationships/hyperlink" Id="rId305"/>
    <Relationship TargetMode="External" Target="https://m.edsoo.ru/ee6f6ef1" Type="http://schemas.openxmlformats.org/officeDocument/2006/relationships/hyperlink" Id="rId306"/>
    <Relationship TargetMode="External" Target="https://m.edsoo.ru/3e2b3fe7" Type="http://schemas.openxmlformats.org/officeDocument/2006/relationships/hyperlink" Id="rId307"/>
    <Relationship TargetMode="External" Target="https://m.edsoo.ru/5b9604c4" Type="http://schemas.openxmlformats.org/officeDocument/2006/relationships/hyperlink" Id="rId308"/>
    <Relationship TargetMode="External" Target="https://m.edsoo.ru/9294e524" Type="http://schemas.openxmlformats.org/officeDocument/2006/relationships/hyperlink" Id="rId309"/>
    <Relationship TargetMode="External" Target="https://m.edsoo.ru/7289479d" Type="http://schemas.openxmlformats.org/officeDocument/2006/relationships/hyperlink" Id="rId310"/>
    <Relationship TargetMode="External" Target="https://m.edsoo.ru/9338c606" Type="http://schemas.openxmlformats.org/officeDocument/2006/relationships/hyperlink" Id="rId311"/>
    <Relationship TargetMode="External" Target="https://m.edsoo.ru/51ece474" Type="http://schemas.openxmlformats.org/officeDocument/2006/relationships/hyperlink" Id="rId312"/>
    <Relationship TargetMode="External" Target="https://m.edsoo.ru/9b5e0fea" Type="http://schemas.openxmlformats.org/officeDocument/2006/relationships/hyperlink" Id="rId313"/>
    <Relationship TargetMode="External" Target="https://m.edsoo.ru/ccb6af55" Type="http://schemas.openxmlformats.org/officeDocument/2006/relationships/hyperlink" Id="rId314"/>
    <Relationship TargetMode="External" Target="https://m.edsoo.ru/51027aa0" Type="http://schemas.openxmlformats.org/officeDocument/2006/relationships/hyperlink" Id="rId315"/>
    <Relationship TargetMode="External" Target="https://m.edsoo.ru/3f8a7f1e" Type="http://schemas.openxmlformats.org/officeDocument/2006/relationships/hyperlink" Id="rId316"/>
    <Relationship TargetMode="External" Target="https://m.edsoo.ru/bf4ba436" Type="http://schemas.openxmlformats.org/officeDocument/2006/relationships/hyperlink" Id="rId317"/>
    <Relationship TargetMode="External" Target="https://m.edsoo.ru/f637bdaf" Type="http://schemas.openxmlformats.org/officeDocument/2006/relationships/hyperlink" Id="rId318"/>
    <Relationship TargetMode="External" Target="https://m.edsoo.ru/125d831d" Type="http://schemas.openxmlformats.org/officeDocument/2006/relationships/hyperlink" Id="rId319"/>
    <Relationship TargetMode="External" Target="https://m.edsoo.ru/a216cc56" Type="http://schemas.openxmlformats.org/officeDocument/2006/relationships/hyperlink" Id="rId320"/>
    <Relationship TargetMode="External" Target="https://m.edsoo.ru/334871a7" Type="http://schemas.openxmlformats.org/officeDocument/2006/relationships/hyperlink" Id="rId321"/>
    <Relationship TargetMode="External" Target="https://m.edsoo.ru/6ef92436" Type="http://schemas.openxmlformats.org/officeDocument/2006/relationships/hyperlink" Id="rId322"/>
    <Relationship TargetMode="External" Target="https://m.edsoo.ru/5929c87a" Type="http://schemas.openxmlformats.org/officeDocument/2006/relationships/hyperlink" Id="rId323"/>
    <Relationship TargetMode="External" Target="https://m.edsoo.ru/d73ed1b7" Type="http://schemas.openxmlformats.org/officeDocument/2006/relationships/hyperlink" Id="rId324"/>
    <Relationship TargetMode="External" Target="https://m.edsoo.ru/046994eb" Type="http://schemas.openxmlformats.org/officeDocument/2006/relationships/hyperlink" Id="rId325"/>
    <Relationship TargetMode="External" Target="https://m.edsoo.ru/04e77306" Type="http://schemas.openxmlformats.org/officeDocument/2006/relationships/hyperlink" Id="rId326"/>
    <Relationship TargetMode="External" Target="https://m.edsoo.ru/70e69a89" Type="http://schemas.openxmlformats.org/officeDocument/2006/relationships/hyperlink" Id="rId327"/>
    <Relationship TargetMode="External" Target="https://m.edsoo.ru/46fc72b2" Type="http://schemas.openxmlformats.org/officeDocument/2006/relationships/hyperlink" Id="rId328"/>
    <Relationship TargetMode="External" Target="https://m.edsoo.ru/a3b6df0a" Type="http://schemas.openxmlformats.org/officeDocument/2006/relationships/hyperlink" Id="rId329"/>
    <Relationship TargetMode="External" Target="https://m.edsoo.ru/90f631e0" Type="http://schemas.openxmlformats.org/officeDocument/2006/relationships/hyperlink" Id="rId330"/>
    <Relationship TargetMode="External" Target="https://m.edsoo.ru/3d65e691" Type="http://schemas.openxmlformats.org/officeDocument/2006/relationships/hyperlink" Id="rId331"/>
    <Relationship TargetMode="External" Target="https://m.edsoo.ru/d852970c" Type="http://schemas.openxmlformats.org/officeDocument/2006/relationships/hyperlink" Id="rId332"/>
    <Relationship TargetMode="External" Target="https://m.edsoo.ru/f0e510bc" Type="http://schemas.openxmlformats.org/officeDocument/2006/relationships/hyperlink" Id="rId333"/>
    <Relationship TargetMode="External" Target="https://m.edsoo.ru/0db2427f" Type="http://schemas.openxmlformats.org/officeDocument/2006/relationships/hyperlink" Id="rId334"/>
    <Relationship TargetMode="External" Target="https://m.edsoo.ru/54119a8c" Type="http://schemas.openxmlformats.org/officeDocument/2006/relationships/hyperlink" Id="rId335"/>
    <Relationship TargetMode="External" Target="https://m.edsoo.ru/a9c0a947" Type="http://schemas.openxmlformats.org/officeDocument/2006/relationships/hyperlink" Id="rId336"/>
    <Relationship TargetMode="External" Target="https://m.edsoo.ru/ea66a487" Type="http://schemas.openxmlformats.org/officeDocument/2006/relationships/hyperlink" Id="rId337"/>
    <Relationship TargetMode="External" Target="https://m.edsoo.ru/fe06bda8" Type="http://schemas.openxmlformats.org/officeDocument/2006/relationships/hyperlink" Id="rId338"/>
    <Relationship TargetMode="External" Target="https://m.edsoo.ru/a7f8d405" Type="http://schemas.openxmlformats.org/officeDocument/2006/relationships/hyperlink" Id="rId339"/>
    <Relationship TargetMode="External" Target="https://m.edsoo.ru/7c1a9403" Type="http://schemas.openxmlformats.org/officeDocument/2006/relationships/hyperlink" Id="rId340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